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D3DA" w14:textId="77777777" w:rsidR="00515904" w:rsidRPr="00207C63" w:rsidRDefault="00F92C2E" w:rsidP="00472FA6">
      <w:pPr>
        <w:pStyle w:val="Heading1"/>
        <w:jc w:val="center"/>
        <w:rPr>
          <w:color w:val="auto"/>
        </w:rPr>
      </w:pPr>
      <w:r w:rsidRPr="00207C63">
        <w:rPr>
          <w:color w:val="auto"/>
        </w:rPr>
        <w:t>T68 Heroes of History - 4 Tier Collector System</w:t>
      </w:r>
    </w:p>
    <w:p w14:paraId="059F39FA" w14:textId="77777777" w:rsidR="00515904" w:rsidRPr="00207C63" w:rsidRDefault="00F92C2E">
      <w:pPr>
        <w:pStyle w:val="Heading2"/>
        <w:rPr>
          <w:color w:val="auto"/>
        </w:rPr>
      </w:pPr>
      <w:r w:rsidRPr="00207C63">
        <w:rPr>
          <w:color w:val="auto"/>
        </w:rPr>
        <w:t>🥇</w:t>
      </w:r>
      <w:r w:rsidRPr="00207C63">
        <w:rPr>
          <w:color w:val="auto"/>
        </w:rPr>
        <w:t xml:space="preserve"> Tier 1 – Marquee Cards (2 subjects)</w:t>
      </w:r>
    </w:p>
    <w:p w14:paraId="487FCEE3" w14:textId="77777777" w:rsidR="00515904" w:rsidRDefault="00F92C2E">
      <w:r>
        <w:t>Explanation: These are the unquestioned flagship cards of the T68 set. Regardless of condition or back, they consistently sell for the highest prices and are the cornerstone of any master set.</w:t>
      </w:r>
    </w:p>
    <w:p w14:paraId="6A30B49A" w14:textId="77777777" w:rsidR="00515904" w:rsidRDefault="00F92C2E">
      <w:r>
        <w:t>George Washington | Tier 1 – Marquee</w:t>
      </w:r>
    </w:p>
    <w:p w14:paraId="698D657D" w14:textId="77777777" w:rsidR="00515904" w:rsidRDefault="00F92C2E">
      <w:r>
        <w:t>Abraham Lincoln | Tier 1 – Marquee</w:t>
      </w:r>
    </w:p>
    <w:p w14:paraId="707B5BAD" w14:textId="77777777" w:rsidR="00515904" w:rsidRPr="00207C63" w:rsidRDefault="00F92C2E">
      <w:pPr>
        <w:pStyle w:val="Heading2"/>
        <w:rPr>
          <w:color w:val="auto"/>
        </w:rPr>
      </w:pPr>
      <w:r w:rsidRPr="00207C63">
        <w:rPr>
          <w:color w:val="auto"/>
        </w:rPr>
        <w:t>🥈</w:t>
      </w:r>
      <w:r w:rsidRPr="00207C63">
        <w:rPr>
          <w:color w:val="auto"/>
        </w:rPr>
        <w:t xml:space="preserve"> Tier 2 – Core Set Icons (12 subjects)</w:t>
      </w:r>
    </w:p>
    <w:p w14:paraId="4778F1EF" w14:textId="77777777" w:rsidR="00515904" w:rsidRDefault="00F92C2E">
      <w:r>
        <w:t>Explanation: These cards consistently sell in the $150–300+ range in mid-grade or higher with premium backs. They represent historically significant leaders or culturally iconic figures that collectors target heavily.</w:t>
      </w:r>
    </w:p>
    <w:p w14:paraId="05E641DB" w14:textId="77777777" w:rsidR="00515904" w:rsidRDefault="00F92C2E">
      <w:r>
        <w:t>Benjamin Franklin | Tier 2 – Core Set Icon</w:t>
      </w:r>
    </w:p>
    <w:p w14:paraId="6D7934D7" w14:textId="77777777" w:rsidR="00515904" w:rsidRDefault="00F92C2E">
      <w:r>
        <w:t>Geronimo | Tier 2 – Core Set Icon</w:t>
      </w:r>
    </w:p>
    <w:p w14:paraId="5DED047B" w14:textId="77777777" w:rsidR="00515904" w:rsidRDefault="00F92C2E">
      <w:r>
        <w:t>General Ulysses Grant | Tier 2 – Core Set Icon</w:t>
      </w:r>
    </w:p>
    <w:p w14:paraId="68D1BD92" w14:textId="77777777" w:rsidR="00515904" w:rsidRDefault="00F92C2E">
      <w:r>
        <w:t>General Robert E. Lee | Tier 2 – Core Set Icon</w:t>
      </w:r>
    </w:p>
    <w:p w14:paraId="5162708A" w14:textId="77777777" w:rsidR="00515904" w:rsidRDefault="00F92C2E">
      <w:r>
        <w:t>Sitting Bull | Tier 2 – Core Set Icon</w:t>
      </w:r>
    </w:p>
    <w:p w14:paraId="48844A8E" w14:textId="77777777" w:rsidR="00515904" w:rsidRDefault="00F92C2E">
      <w:r>
        <w:t>Alexander Hamilton | Tier 2 – Core Set Icon</w:t>
      </w:r>
    </w:p>
    <w:p w14:paraId="162CFD0F" w14:textId="77777777" w:rsidR="00515904" w:rsidRDefault="00F92C2E">
      <w:r>
        <w:t>Davy Crockett | Tier 2 – Core Set Icon</w:t>
      </w:r>
    </w:p>
    <w:p w14:paraId="56F4E943" w14:textId="77777777" w:rsidR="00515904" w:rsidRDefault="00F92C2E">
      <w:r>
        <w:t>General George Custer | Tier 2 – Core Set Icon</w:t>
      </w:r>
    </w:p>
    <w:p w14:paraId="0CA58DC1" w14:textId="77777777" w:rsidR="00515904" w:rsidRDefault="00F92C2E">
      <w:r>
        <w:t>P.T. Barnum | Tier 2 – Core Set Icon</w:t>
      </w:r>
    </w:p>
    <w:p w14:paraId="463BD37E" w14:textId="77777777" w:rsidR="00515904" w:rsidRDefault="00F92C2E">
      <w:r>
        <w:t>Andrew Jackson | Tier 2 – Core Set Icon</w:t>
      </w:r>
    </w:p>
    <w:p w14:paraId="002D7353" w14:textId="77777777" w:rsidR="00515904" w:rsidRDefault="00F92C2E">
      <w:r>
        <w:t>Stonewall Jackson | Tier 2 – Core Set Icon</w:t>
      </w:r>
    </w:p>
    <w:p w14:paraId="6AADF5DD" w14:textId="77777777" w:rsidR="00515904" w:rsidRDefault="00F92C2E">
      <w:r>
        <w:t>Thomas Jefferson | Tier 2 – Core Set Icon</w:t>
      </w:r>
    </w:p>
    <w:p w14:paraId="2EBE20C4" w14:textId="77777777" w:rsidR="00515904" w:rsidRPr="00207C63" w:rsidRDefault="00F92C2E">
      <w:pPr>
        <w:pStyle w:val="Heading2"/>
        <w:rPr>
          <w:color w:val="auto"/>
        </w:rPr>
      </w:pPr>
      <w:r w:rsidRPr="00207C63">
        <w:rPr>
          <w:color w:val="auto"/>
        </w:rPr>
        <w:t>🥉</w:t>
      </w:r>
      <w:r w:rsidRPr="00207C63">
        <w:rPr>
          <w:color w:val="auto"/>
        </w:rPr>
        <w:t xml:space="preserve"> Tier 3 – Notable Supporting Cast (14 subjects)</w:t>
      </w:r>
    </w:p>
    <w:p w14:paraId="4EFBBC45" w14:textId="77777777" w:rsidR="00515904" w:rsidRDefault="00F92C2E">
      <w:r>
        <w:t>Explanation: These subjects show higher demand than commons, often reaching $90–130 in mid-grade, especially with desirable backs. They appeal to collectors for their historical or cultural resonance but fall short of Tier 2 consistency.</w:t>
      </w:r>
    </w:p>
    <w:p w14:paraId="2A727E55" w14:textId="77777777" w:rsidR="00515904" w:rsidRDefault="00F92C2E">
      <w:r>
        <w:t>Napoleon Bonaparte | Tier 3 – Notable Supporting Cast</w:t>
      </w:r>
    </w:p>
    <w:p w14:paraId="05653F80" w14:textId="77777777" w:rsidR="00515904" w:rsidRDefault="00F92C2E">
      <w:r>
        <w:lastRenderedPageBreak/>
        <w:t>Christopher Columbus | Tier 3 – Notable Supporting Cast</w:t>
      </w:r>
    </w:p>
    <w:p w14:paraId="1841C2F5" w14:textId="77777777" w:rsidR="00515904" w:rsidRDefault="00F92C2E">
      <w:r>
        <w:t>Joan of Arc | Tier 3 – Notable Supporting Cast</w:t>
      </w:r>
    </w:p>
    <w:p w14:paraId="2DE0DFFC" w14:textId="77777777" w:rsidR="00515904" w:rsidRDefault="00F92C2E">
      <w:r>
        <w:t>William Shakespeare | Tier 3 – Notable Supporting Cast</w:t>
      </w:r>
    </w:p>
    <w:p w14:paraId="26FD9C1E" w14:textId="77777777" w:rsidR="00515904" w:rsidRDefault="00F92C2E">
      <w:r>
        <w:t>Betsy Ross (Betsey Ross) | Tier 3 – Notable Supporting Cast</w:t>
      </w:r>
    </w:p>
    <w:p w14:paraId="6A5AEF02" w14:textId="77777777" w:rsidR="00515904" w:rsidRDefault="00F92C2E">
      <w:r>
        <w:t>Patrick Henry | Tier 3 – Notable Supporting Cast</w:t>
      </w:r>
    </w:p>
    <w:p w14:paraId="3D8FFDD6" w14:textId="77777777" w:rsidR="00515904" w:rsidRDefault="00F92C2E">
      <w:r>
        <w:t>Nathan Hale | Tier 3 – Notable Supporting Cast</w:t>
      </w:r>
    </w:p>
    <w:p w14:paraId="5809D9FA" w14:textId="77777777" w:rsidR="00515904" w:rsidRDefault="00F92C2E">
      <w:r>
        <w:t>Paul Revere | Tier 3 – Notable Supporting Cast</w:t>
      </w:r>
    </w:p>
    <w:p w14:paraId="0CFC207E" w14:textId="77777777" w:rsidR="00515904" w:rsidRDefault="00F92C2E">
      <w:r>
        <w:t>William T. Sherman | Tier 3 – Notable Supporting Cast</w:t>
      </w:r>
    </w:p>
    <w:p w14:paraId="3F773EFD" w14:textId="77777777" w:rsidR="00515904" w:rsidRDefault="00F92C2E">
      <w:r>
        <w:t>Phil Sheridan | Tier 3 – Notable Supporting Cast</w:t>
      </w:r>
    </w:p>
    <w:p w14:paraId="5CB8591C" w14:textId="77777777" w:rsidR="00515904" w:rsidRDefault="00F92C2E">
      <w:r>
        <w:t>Daniel Boone | Tier 3 – Notable Supporting Cast</w:t>
      </w:r>
    </w:p>
    <w:p w14:paraId="273F61E9" w14:textId="77777777" w:rsidR="00515904" w:rsidRDefault="00F92C2E">
      <w:r>
        <w:t>Ethan Allen | Tier 3 – Notable Supporting Cast</w:t>
      </w:r>
    </w:p>
    <w:p w14:paraId="459C0036" w14:textId="77777777" w:rsidR="00515904" w:rsidRDefault="00F92C2E">
      <w:r>
        <w:t>Molly Pitcher | Tier 3 – Notable Supporting Cast</w:t>
      </w:r>
    </w:p>
    <w:p w14:paraId="0CC0E5EC" w14:textId="77777777" w:rsidR="00515904" w:rsidRDefault="00F92C2E">
      <w:r>
        <w:t>Sir Walter Raleigh | Tier 3 – Notable Supporting Cast</w:t>
      </w:r>
    </w:p>
    <w:p w14:paraId="5F413B17" w14:textId="77777777" w:rsidR="00515904" w:rsidRPr="00207C63" w:rsidRDefault="00F92C2E">
      <w:pPr>
        <w:pStyle w:val="Heading2"/>
        <w:rPr>
          <w:color w:val="auto"/>
        </w:rPr>
      </w:pPr>
      <w:r w:rsidRPr="00207C63">
        <w:rPr>
          <w:color w:val="auto"/>
        </w:rPr>
        <w:t>🪙</w:t>
      </w:r>
      <w:r w:rsidRPr="00207C63">
        <w:rPr>
          <w:color w:val="auto"/>
        </w:rPr>
        <w:t xml:space="preserve"> Tier 4 – True Commons (72 subjects)</w:t>
      </w:r>
    </w:p>
    <w:p w14:paraId="6484CF93" w14:textId="77777777" w:rsidR="00515904" w:rsidRDefault="00F92C2E">
      <w:r>
        <w:t>Explanation: These subjects typically sell in the $40–70 range unless paired with a rare back. While they have historical relevance, they lack the same collector pull as the upper tiers. Most of the set falls here.</w:t>
      </w:r>
    </w:p>
    <w:p w14:paraId="561C1BA9" w14:textId="77777777" w:rsidR="00515904" w:rsidRDefault="00F92C2E">
      <w:r>
        <w:t>Bismarck | Tier 4 – True Common</w:t>
      </w:r>
    </w:p>
    <w:p w14:paraId="0F5DF365" w14:textId="77777777" w:rsidR="00515904" w:rsidRDefault="00F92C2E">
      <w:r>
        <w:t>Li Hung Chang | Tier 4 – True Common</w:t>
      </w:r>
    </w:p>
    <w:p w14:paraId="224F2ABB" w14:textId="77777777" w:rsidR="00515904" w:rsidRDefault="00F92C2E">
      <w:r>
        <w:t>Peter Cooper | Tier 4 – True Common</w:t>
      </w:r>
    </w:p>
    <w:p w14:paraId="522714E2" w14:textId="77777777" w:rsidR="00515904" w:rsidRDefault="00F92C2E">
      <w:r>
        <w:t>Count De Lesseps | Tier 4 – True Common</w:t>
      </w:r>
    </w:p>
    <w:p w14:paraId="405910D9" w14:textId="77777777" w:rsidR="00515904" w:rsidRDefault="00F92C2E">
      <w:r>
        <w:t>Fernando De Soto | Tier 4 – True Common</w:t>
      </w:r>
    </w:p>
    <w:p w14:paraId="33E81A24" w14:textId="77777777" w:rsidR="00515904" w:rsidRDefault="00F92C2E">
      <w:r>
        <w:t>Captain John Erickson | Tier 4 – True Common</w:t>
      </w:r>
    </w:p>
    <w:p w14:paraId="6A3FB197" w14:textId="77777777" w:rsidR="00515904" w:rsidRDefault="00F92C2E">
      <w:r>
        <w:t>Admiral Farragut | Tier 4 – True Common</w:t>
      </w:r>
    </w:p>
    <w:p w14:paraId="288CD7E1" w14:textId="77777777" w:rsidR="00515904" w:rsidRDefault="00F92C2E">
      <w:r>
        <w:t>General John Fremont | Tier 4 – True Common</w:t>
      </w:r>
    </w:p>
    <w:p w14:paraId="3E42AD67" w14:textId="77777777" w:rsidR="00515904" w:rsidRDefault="00F92C2E">
      <w:r>
        <w:t>Robert Fulton | Tier 4 – True Common</w:t>
      </w:r>
    </w:p>
    <w:p w14:paraId="1F031A04" w14:textId="77777777" w:rsidR="00515904" w:rsidRDefault="00F92C2E">
      <w:r>
        <w:t>Garibaldi | Tier 4 – True Common</w:t>
      </w:r>
    </w:p>
    <w:p w14:paraId="5509DDE0" w14:textId="77777777" w:rsidR="00515904" w:rsidRDefault="00F92C2E">
      <w:r>
        <w:lastRenderedPageBreak/>
        <w:t>William Gladstone | Tier 4 – True Common</w:t>
      </w:r>
    </w:p>
    <w:p w14:paraId="7691ACB8" w14:textId="77777777" w:rsidR="00515904" w:rsidRDefault="00F92C2E">
      <w:r>
        <w:t>William Harrison | Tier 4 – True Common</w:t>
      </w:r>
    </w:p>
    <w:p w14:paraId="4D9C0096" w14:textId="77777777" w:rsidR="00515904" w:rsidRDefault="00F92C2E">
      <w:r>
        <w:t>Henry Hudson | Tier 4 – True Common</w:t>
      </w:r>
    </w:p>
    <w:p w14:paraId="74CF4A23" w14:textId="77777777" w:rsidR="00515904" w:rsidRDefault="00F92C2E">
      <w:r>
        <w:t>Paul Jones | Tier 4 – True Common</w:t>
      </w:r>
    </w:p>
    <w:p w14:paraId="4F5C2423" w14:textId="77777777" w:rsidR="00515904" w:rsidRDefault="00F92C2E">
      <w:r>
        <w:t>Kosciusko | Tier 4 – True Common</w:t>
      </w:r>
    </w:p>
    <w:p w14:paraId="1CE343A2" w14:textId="77777777" w:rsidR="00515904" w:rsidRDefault="00F92C2E">
      <w:r>
        <w:t>Lafayette | Tier 4 – True Common</w:t>
      </w:r>
    </w:p>
    <w:p w14:paraId="55A66D6D" w14:textId="77777777" w:rsidR="00515904" w:rsidRDefault="00F92C2E">
      <w:r>
        <w:t>Samuel F.B. Morse | Tier 4 – True Common</w:t>
      </w:r>
    </w:p>
    <w:p w14:paraId="6CC0C4B0" w14:textId="77777777" w:rsidR="00515904" w:rsidRDefault="00F92C2E">
      <w:r>
        <w:t>Daniel O’Connell | Tier 4 – True Common</w:t>
      </w:r>
    </w:p>
    <w:p w14:paraId="3A4688D4" w14:textId="77777777" w:rsidR="00515904" w:rsidRDefault="00F92C2E">
      <w:r>
        <w:t>William Penn | Tier 4 – True Common</w:t>
      </w:r>
    </w:p>
    <w:p w14:paraId="3EFBEE47" w14:textId="77777777" w:rsidR="00515904" w:rsidRDefault="00F92C2E">
      <w:r>
        <w:t>Oliver Hazard Perry | Tier 4 – True Common</w:t>
      </w:r>
    </w:p>
    <w:p w14:paraId="61F0FBA6" w14:textId="77777777" w:rsidR="00515904" w:rsidRDefault="00F92C2E">
      <w:r>
        <w:t>Zebulon Pike | Tier 4 – True Common</w:t>
      </w:r>
    </w:p>
    <w:p w14:paraId="74F2F1AF" w14:textId="77777777" w:rsidR="00515904" w:rsidRDefault="00F92C2E">
      <w:r>
        <w:t>General Israel Putnam | Tier 4 – True Common</w:t>
      </w:r>
    </w:p>
    <w:p w14:paraId="272EB35F" w14:textId="77777777" w:rsidR="00515904" w:rsidRDefault="00F92C2E">
      <w:r>
        <w:t>Captain (John) Smith | Tier 4 – True Common</w:t>
      </w:r>
    </w:p>
    <w:p w14:paraId="45A41376" w14:textId="77777777" w:rsidR="00515904" w:rsidRDefault="00F92C2E">
      <w:r>
        <w:t>George Stephenson | Tier 4 – True Common</w:t>
      </w:r>
    </w:p>
    <w:p w14:paraId="428B6870" w14:textId="77777777" w:rsidR="00515904" w:rsidRDefault="00F92C2E">
      <w:r>
        <w:t>Count Leo Tolstoi | Tier 4 – True Common</w:t>
      </w:r>
    </w:p>
    <w:p w14:paraId="793270F8" w14:textId="77777777" w:rsidR="00515904" w:rsidRDefault="00F92C2E">
      <w:r>
        <w:t>Count Von Moltke | Tier 4 – True Common</w:t>
      </w:r>
    </w:p>
    <w:p w14:paraId="1F24C398" w14:textId="77777777" w:rsidR="00515904" w:rsidRDefault="00F92C2E">
      <w:r>
        <w:t>James Watt | Tier 4 – True Common</w:t>
      </w:r>
    </w:p>
    <w:p w14:paraId="60706E77" w14:textId="77777777" w:rsidR="00515904" w:rsidRDefault="00F92C2E">
      <w:r>
        <w:t>Daniel Webster | Tier 4 – True Common</w:t>
      </w:r>
    </w:p>
    <w:p w14:paraId="544AB9AD" w14:textId="77777777" w:rsidR="00515904" w:rsidRDefault="00F92C2E">
      <w:r>
        <w:t>Duke of Wellington | Tier 4 – True Common</w:t>
      </w:r>
    </w:p>
    <w:p w14:paraId="51C1F1A5" w14:textId="77777777" w:rsidR="00515904" w:rsidRDefault="00F92C2E">
      <w:r>
        <w:t>Eli Whitney | Tier 4 – True Common</w:t>
      </w:r>
    </w:p>
    <w:p w14:paraId="186031F1" w14:textId="77777777" w:rsidR="00515904" w:rsidRDefault="00F92C2E">
      <w:r>
        <w:t>Alexander the Great | Tier 4 – True Common</w:t>
      </w:r>
    </w:p>
    <w:p w14:paraId="3D68ACB7" w14:textId="77777777" w:rsidR="00515904" w:rsidRDefault="00F92C2E">
      <w:r>
        <w:t>Lord Baltimore | Tier 4 – True Common</w:t>
      </w:r>
    </w:p>
    <w:p w14:paraId="73B6AADD" w14:textId="77777777" w:rsidR="00515904" w:rsidRDefault="00F92C2E">
      <w:r>
        <w:t>Henry Ward Beecher | Tier 4 – True Common</w:t>
      </w:r>
    </w:p>
    <w:p w14:paraId="41C5DDF1" w14:textId="77777777" w:rsidR="00515904" w:rsidRDefault="00F92C2E">
      <w:r>
        <w:t>Edwin Booth | Tier 4 – True Common</w:t>
      </w:r>
    </w:p>
    <w:p w14:paraId="5EE0318D" w14:textId="77777777" w:rsidR="00515904" w:rsidRDefault="00F92C2E">
      <w:r>
        <w:t>Inspector Byrnes | Tier 4 – True Common</w:t>
      </w:r>
    </w:p>
    <w:p w14:paraId="59D9E79B" w14:textId="77777777" w:rsidR="00515904" w:rsidRDefault="00F92C2E">
      <w:r>
        <w:t>Julius Caesar | Tier 4 – True Common</w:t>
      </w:r>
    </w:p>
    <w:p w14:paraId="1797090A" w14:textId="77777777" w:rsidR="00515904" w:rsidRDefault="00F92C2E">
      <w:r>
        <w:lastRenderedPageBreak/>
        <w:t>Henry Clay | Tier 4 – True Common</w:t>
      </w:r>
    </w:p>
    <w:p w14:paraId="18429569" w14:textId="77777777" w:rsidR="00515904" w:rsidRDefault="00F92C2E">
      <w:r>
        <w:t>Hernando Cortez | Tier 4 – True Common</w:t>
      </w:r>
    </w:p>
    <w:p w14:paraId="4D6A8947" w14:textId="77777777" w:rsidR="00515904" w:rsidRDefault="00F92C2E">
      <w:r>
        <w:t>Edward VII of England | Tier 4 – True Common</w:t>
      </w:r>
    </w:p>
    <w:p w14:paraId="0B21421C" w14:textId="77777777" w:rsidR="00515904" w:rsidRDefault="00F92C2E">
      <w:r>
        <w:t>Elizabeth of England | Tier 4 – True Common</w:t>
      </w:r>
    </w:p>
    <w:p w14:paraId="15F1F36E" w14:textId="77777777" w:rsidR="00515904" w:rsidRDefault="00F92C2E">
      <w:r>
        <w:t>Victor Emmanuel | Tier 4 – True Common</w:t>
      </w:r>
    </w:p>
    <w:p w14:paraId="7E1492D5" w14:textId="77777777" w:rsidR="00515904" w:rsidRDefault="00F92C2E">
      <w:r>
        <w:t>Robert Emmett | Tier 4 – True Common</w:t>
      </w:r>
    </w:p>
    <w:p w14:paraId="7651E758" w14:textId="77777777" w:rsidR="00515904" w:rsidRDefault="00F92C2E">
      <w:r>
        <w:t>Cyrus Field | Tier 4 – True Common</w:t>
      </w:r>
    </w:p>
    <w:p w14:paraId="3F24FF73" w14:textId="77777777" w:rsidR="00515904" w:rsidRDefault="00F92C2E">
      <w:r>
        <w:t>King George III | Tier 4 – True Common</w:t>
      </w:r>
    </w:p>
    <w:p w14:paraId="0968A896" w14:textId="77777777" w:rsidR="00515904" w:rsidRDefault="00F92C2E">
      <w:r>
        <w:t>Hon. Horace Greeley | Tier 4 – True Common</w:t>
      </w:r>
    </w:p>
    <w:p w14:paraId="0F1832C0" w14:textId="77777777" w:rsidR="00515904" w:rsidRDefault="00F92C2E">
      <w:r>
        <w:t>John Harvard | Tier 4 – True Common</w:t>
      </w:r>
    </w:p>
    <w:p w14:paraId="2E5FA254" w14:textId="77777777" w:rsidR="00515904" w:rsidRDefault="00F92C2E">
      <w:r>
        <w:t>General Havelock | Tier 4 – True Common</w:t>
      </w:r>
    </w:p>
    <w:p w14:paraId="25E33B4C" w14:textId="77777777" w:rsidR="00515904" w:rsidRDefault="00F92C2E">
      <w:r>
        <w:t>Henry VIII | Tier 4 – True Common</w:t>
      </w:r>
    </w:p>
    <w:p w14:paraId="196690BA" w14:textId="77777777" w:rsidR="00515904" w:rsidRDefault="00F92C2E">
      <w:r>
        <w:t>General Oliver Otis Howard | Tier 4 – True Common</w:t>
      </w:r>
    </w:p>
    <w:p w14:paraId="0ECAF94E" w14:textId="77777777" w:rsidR="00515904" w:rsidRDefault="00F92C2E">
      <w:r>
        <w:t>Elias Howe | Tier 4 – True Common</w:t>
      </w:r>
    </w:p>
    <w:p w14:paraId="1BCACEA0" w14:textId="77777777" w:rsidR="00515904" w:rsidRDefault="00F92C2E">
      <w:r>
        <w:t>Sir Henry Irving | Tier 4 – True Common</w:t>
      </w:r>
    </w:p>
    <w:p w14:paraId="4E6586D2" w14:textId="77777777" w:rsidR="00515904" w:rsidRDefault="00F92C2E">
      <w:r>
        <w:t>Louis XIV | Tier 4 – True Common</w:t>
      </w:r>
    </w:p>
    <w:p w14:paraId="27F2170F" w14:textId="77777777" w:rsidR="00515904" w:rsidRDefault="00F92C2E">
      <w:r>
        <w:t>James Monroe | Tier 4 – True Common</w:t>
      </w:r>
    </w:p>
    <w:p w14:paraId="0D6B5C17" w14:textId="77777777" w:rsidR="00515904" w:rsidRDefault="00F92C2E">
      <w:r>
        <w:t>Emperor Nero | Tier 4 – True Common</w:t>
      </w:r>
    </w:p>
    <w:p w14:paraId="6AB89653" w14:textId="77777777" w:rsidR="00515904" w:rsidRDefault="00F92C2E">
      <w:r>
        <w:t>Hon. Charles Stewart Parnell | Tier 4 – True Common</w:t>
      </w:r>
    </w:p>
    <w:p w14:paraId="466BE24B" w14:textId="77777777" w:rsidR="00515904" w:rsidRDefault="00F92C2E">
      <w:r>
        <w:t>Philip V King of Spain | Tier 4 – True Common</w:t>
      </w:r>
    </w:p>
    <w:p w14:paraId="33D51F8E" w14:textId="77777777" w:rsidR="00515904" w:rsidRDefault="00F92C2E">
      <w:r>
        <w:t>Wendell Phillips | Tier 4 – True Common</w:t>
      </w:r>
    </w:p>
    <w:p w14:paraId="122848EE" w14:textId="77777777" w:rsidR="00515904" w:rsidRDefault="00F92C2E">
      <w:r>
        <w:t>Francisco Pizarro | Tier 4 – True Common</w:t>
      </w:r>
    </w:p>
    <w:p w14:paraId="2E828ABC" w14:textId="77777777" w:rsidR="00515904" w:rsidRDefault="00F92C2E">
      <w:r>
        <w:t>Richard III | Tier 4 – True Common</w:t>
      </w:r>
    </w:p>
    <w:p w14:paraId="61111195" w14:textId="77777777" w:rsidR="00515904" w:rsidRDefault="00F92C2E">
      <w:r>
        <w:t>Cardinal Richelieu | Tier 4 – True Common</w:t>
      </w:r>
    </w:p>
    <w:p w14:paraId="66DC5F50" w14:textId="77777777" w:rsidR="00515904" w:rsidRDefault="00F92C2E">
      <w:r>
        <w:t>W.T. Sampson | Tier 4 – True Common</w:t>
      </w:r>
    </w:p>
    <w:p w14:paraId="2F416644" w14:textId="77777777" w:rsidR="00515904" w:rsidRDefault="00F92C2E">
      <w:r>
        <w:t>W.S. Schley | Tier 4 – True Common</w:t>
      </w:r>
    </w:p>
    <w:p w14:paraId="7AFD0F3F" w14:textId="77777777" w:rsidR="00515904" w:rsidRDefault="00F92C2E">
      <w:r>
        <w:lastRenderedPageBreak/>
        <w:t>General Winfield Scott | Tier 4 – True Common</w:t>
      </w:r>
    </w:p>
    <w:p w14:paraId="593EEE34" w14:textId="77777777" w:rsidR="00515904" w:rsidRDefault="00F92C2E">
      <w:r>
        <w:t>Captain Miles Standish | Tier 4 – True Common</w:t>
      </w:r>
    </w:p>
    <w:p w14:paraId="5E4526B7" w14:textId="77777777" w:rsidR="00515904" w:rsidRDefault="00F92C2E">
      <w:r>
        <w:t>Henry Stanley | Tier 4 – True Common</w:t>
      </w:r>
    </w:p>
    <w:p w14:paraId="1DEB34EA" w14:textId="77777777" w:rsidR="00515904" w:rsidRDefault="00F92C2E">
      <w:r>
        <w:t>Captain John Stark | Tier 4 – True Common</w:t>
      </w:r>
    </w:p>
    <w:p w14:paraId="6359C734" w14:textId="77777777" w:rsidR="00515904" w:rsidRDefault="00F92C2E">
      <w:r>
        <w:t>Mary Stuart | Tier 4 – True Common</w:t>
      </w:r>
    </w:p>
    <w:p w14:paraId="063BF9B3" w14:textId="77777777" w:rsidR="00515904" w:rsidRDefault="00F92C2E">
      <w:r>
        <w:t>Peter Stuyvesant | Tier 4 – True Common</w:t>
      </w:r>
    </w:p>
    <w:p w14:paraId="45E6F968" w14:textId="77777777" w:rsidR="00515904" w:rsidRDefault="00F92C2E">
      <w:r>
        <w:t>Hon. Charles Sumner | Tier 4 – True Common</w:t>
      </w:r>
    </w:p>
    <w:p w14:paraId="48FAD928" w14:textId="77777777" w:rsidR="00515904" w:rsidRDefault="00F92C2E">
      <w:r>
        <w:t>General Anthony Wayne | Tier 4 – True Common</w:t>
      </w:r>
    </w:p>
    <w:p w14:paraId="5A69AD38" w14:textId="77777777" w:rsidR="00515904" w:rsidRDefault="00F92C2E">
      <w:r>
        <w:t>Roger Williams | Tier 4 – True Common</w:t>
      </w:r>
    </w:p>
    <w:p w14:paraId="23272772" w14:textId="77777777" w:rsidR="00515904" w:rsidRDefault="00F92C2E">
      <w:r>
        <w:t>Elihu Yale | Tier 4 – True Common</w:t>
      </w:r>
    </w:p>
    <w:sectPr w:rsidR="005159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5919036">
    <w:abstractNumId w:val="8"/>
  </w:num>
  <w:num w:numId="2" w16cid:durableId="1525289584">
    <w:abstractNumId w:val="6"/>
  </w:num>
  <w:num w:numId="3" w16cid:durableId="1760984455">
    <w:abstractNumId w:val="5"/>
  </w:num>
  <w:num w:numId="4" w16cid:durableId="1012760241">
    <w:abstractNumId w:val="4"/>
  </w:num>
  <w:num w:numId="5" w16cid:durableId="1892421736">
    <w:abstractNumId w:val="7"/>
  </w:num>
  <w:num w:numId="6" w16cid:durableId="803617500">
    <w:abstractNumId w:val="3"/>
  </w:num>
  <w:num w:numId="7" w16cid:durableId="650326286">
    <w:abstractNumId w:val="2"/>
  </w:num>
  <w:num w:numId="8" w16cid:durableId="1464039498">
    <w:abstractNumId w:val="1"/>
  </w:num>
  <w:num w:numId="9" w16cid:durableId="602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7C63"/>
    <w:rsid w:val="0029639D"/>
    <w:rsid w:val="002F5578"/>
    <w:rsid w:val="00326F90"/>
    <w:rsid w:val="00472FA6"/>
    <w:rsid w:val="00515904"/>
    <w:rsid w:val="006F2397"/>
    <w:rsid w:val="00AA1D8D"/>
    <w:rsid w:val="00B47730"/>
    <w:rsid w:val="00CB0664"/>
    <w:rsid w:val="00F92C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B075CD8-17EE-4FCA-AEA6-E041D852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4237</Characters>
  <Application>Microsoft Office Word</Application>
  <DocSecurity>0</DocSecurity>
  <Lines>121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Derick Sikes</cp:lastModifiedBy>
  <cp:revision>2</cp:revision>
  <dcterms:created xsi:type="dcterms:W3CDTF">2025-09-01T15:15:00Z</dcterms:created>
  <dcterms:modified xsi:type="dcterms:W3CDTF">2025-09-01T15:15:00Z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e8486f25-fbe9-4ee3-aab9-a2c32a5f8197</vt:lpwstr>
  </property>
</Properties>
</file>