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CC0B5" w14:textId="77777777" w:rsidR="00104AA8" w:rsidRPr="0032061E" w:rsidRDefault="00000000">
      <w:pPr>
        <w:pStyle w:val="Heading1"/>
        <w:rPr>
          <w:color w:val="auto"/>
        </w:rPr>
      </w:pPr>
      <w:r w:rsidRPr="0032061E">
        <w:rPr>
          <w:color w:val="auto"/>
        </w:rPr>
        <w:t>D117 Famous Men Checklist (1–50)</w:t>
      </w:r>
    </w:p>
    <w:p w14:paraId="4929C3A2" w14:textId="77777777" w:rsidR="00104AA8" w:rsidRDefault="00000000">
      <w:r>
        <w:t>Distributed by Weber Baking Company with Onist Milk and Pullman Bread</w:t>
      </w:r>
    </w:p>
    <w:p w14:paraId="6242FC8F" w14:textId="77777777" w:rsidR="00104AA8" w:rsidRDefault="00000000">
      <w:r>
        <w:t>Complete 50-Card Set</w:t>
      </w:r>
      <w:r>
        <w:br/>
        <w:t>Card Size: Thin Stock, Circa 1917–1919</w:t>
      </w:r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104AA8" w14:paraId="601F6C2F" w14:textId="77777777">
        <w:tc>
          <w:tcPr>
            <w:tcW w:w="2880" w:type="dxa"/>
          </w:tcPr>
          <w:p w14:paraId="3EDFEA91" w14:textId="77777777" w:rsidR="00104AA8" w:rsidRDefault="00000000">
            <w:r>
              <w:t>No.</w:t>
            </w:r>
          </w:p>
        </w:tc>
        <w:tc>
          <w:tcPr>
            <w:tcW w:w="2880" w:type="dxa"/>
          </w:tcPr>
          <w:p w14:paraId="2F3696BE" w14:textId="77777777" w:rsidR="00104AA8" w:rsidRDefault="00000000">
            <w:r>
              <w:t>Name</w:t>
            </w:r>
          </w:p>
        </w:tc>
        <w:tc>
          <w:tcPr>
            <w:tcW w:w="2880" w:type="dxa"/>
          </w:tcPr>
          <w:p w14:paraId="5C41B73C" w14:textId="77777777" w:rsidR="00104AA8" w:rsidRDefault="00000000">
            <w:r>
              <w:t>Collected</w:t>
            </w:r>
          </w:p>
        </w:tc>
      </w:tr>
      <w:tr w:rsidR="00104AA8" w14:paraId="76453B99" w14:textId="77777777">
        <w:tc>
          <w:tcPr>
            <w:tcW w:w="2880" w:type="dxa"/>
          </w:tcPr>
          <w:p w14:paraId="30863CCA" w14:textId="77777777" w:rsidR="00104AA8" w:rsidRDefault="00000000">
            <w:r>
              <w:t>1</w:t>
            </w:r>
          </w:p>
        </w:tc>
        <w:tc>
          <w:tcPr>
            <w:tcW w:w="2880" w:type="dxa"/>
          </w:tcPr>
          <w:p w14:paraId="28D6D292" w14:textId="77777777" w:rsidR="00104AA8" w:rsidRDefault="00000000">
            <w:r>
              <w:t>Ethan Allen</w:t>
            </w:r>
          </w:p>
        </w:tc>
        <w:tc>
          <w:tcPr>
            <w:tcW w:w="2880" w:type="dxa"/>
          </w:tcPr>
          <w:p w14:paraId="545905ED" w14:textId="77777777" w:rsidR="00104AA8" w:rsidRDefault="00000000">
            <w:r>
              <w:t>☐</w:t>
            </w:r>
          </w:p>
        </w:tc>
      </w:tr>
      <w:tr w:rsidR="00104AA8" w14:paraId="2926C7E3" w14:textId="77777777">
        <w:tc>
          <w:tcPr>
            <w:tcW w:w="2880" w:type="dxa"/>
          </w:tcPr>
          <w:p w14:paraId="590C4901" w14:textId="77777777" w:rsidR="00104AA8" w:rsidRDefault="00000000">
            <w:r>
              <w:t>2</w:t>
            </w:r>
          </w:p>
        </w:tc>
        <w:tc>
          <w:tcPr>
            <w:tcW w:w="2880" w:type="dxa"/>
          </w:tcPr>
          <w:p w14:paraId="47597EE9" w14:textId="77777777" w:rsidR="00104AA8" w:rsidRDefault="00000000">
            <w:r>
              <w:t>Joan of Arc</w:t>
            </w:r>
          </w:p>
        </w:tc>
        <w:tc>
          <w:tcPr>
            <w:tcW w:w="2880" w:type="dxa"/>
          </w:tcPr>
          <w:p w14:paraId="4F66786D" w14:textId="77777777" w:rsidR="00104AA8" w:rsidRDefault="00000000">
            <w:r>
              <w:t>☐</w:t>
            </w:r>
          </w:p>
        </w:tc>
      </w:tr>
      <w:tr w:rsidR="00104AA8" w14:paraId="21003D5A" w14:textId="77777777">
        <w:tc>
          <w:tcPr>
            <w:tcW w:w="2880" w:type="dxa"/>
          </w:tcPr>
          <w:p w14:paraId="4FCF2495" w14:textId="77777777" w:rsidR="00104AA8" w:rsidRDefault="00000000">
            <w:r>
              <w:t>3</w:t>
            </w:r>
          </w:p>
        </w:tc>
        <w:tc>
          <w:tcPr>
            <w:tcW w:w="2880" w:type="dxa"/>
          </w:tcPr>
          <w:p w14:paraId="58BB4F27" w14:textId="77777777" w:rsidR="00104AA8" w:rsidRDefault="00000000">
            <w:r>
              <w:t>Bismarck</w:t>
            </w:r>
          </w:p>
        </w:tc>
        <w:tc>
          <w:tcPr>
            <w:tcW w:w="2880" w:type="dxa"/>
          </w:tcPr>
          <w:p w14:paraId="24D88202" w14:textId="77777777" w:rsidR="00104AA8" w:rsidRDefault="00000000">
            <w:r>
              <w:t>☐</w:t>
            </w:r>
          </w:p>
        </w:tc>
      </w:tr>
      <w:tr w:rsidR="00104AA8" w14:paraId="7FD214CC" w14:textId="77777777">
        <w:tc>
          <w:tcPr>
            <w:tcW w:w="2880" w:type="dxa"/>
          </w:tcPr>
          <w:p w14:paraId="213E6922" w14:textId="77777777" w:rsidR="00104AA8" w:rsidRDefault="00000000">
            <w:r>
              <w:t>4</w:t>
            </w:r>
          </w:p>
        </w:tc>
        <w:tc>
          <w:tcPr>
            <w:tcW w:w="2880" w:type="dxa"/>
          </w:tcPr>
          <w:p w14:paraId="7254031B" w14:textId="77777777" w:rsidR="00104AA8" w:rsidRDefault="00000000">
            <w:r>
              <w:t>Napoleon Bonaparte</w:t>
            </w:r>
          </w:p>
        </w:tc>
        <w:tc>
          <w:tcPr>
            <w:tcW w:w="2880" w:type="dxa"/>
          </w:tcPr>
          <w:p w14:paraId="1C082722" w14:textId="77777777" w:rsidR="00104AA8" w:rsidRDefault="00000000">
            <w:r>
              <w:t>☐</w:t>
            </w:r>
          </w:p>
        </w:tc>
      </w:tr>
      <w:tr w:rsidR="00104AA8" w14:paraId="516B7528" w14:textId="77777777">
        <w:tc>
          <w:tcPr>
            <w:tcW w:w="2880" w:type="dxa"/>
          </w:tcPr>
          <w:p w14:paraId="3974C0F5" w14:textId="77777777" w:rsidR="00104AA8" w:rsidRDefault="00000000">
            <w:r>
              <w:t>5</w:t>
            </w:r>
          </w:p>
        </w:tc>
        <w:tc>
          <w:tcPr>
            <w:tcW w:w="2880" w:type="dxa"/>
          </w:tcPr>
          <w:p w14:paraId="4F1B51BE" w14:textId="77777777" w:rsidR="00104AA8" w:rsidRDefault="00000000">
            <w:r>
              <w:t>Daniel Boone</w:t>
            </w:r>
          </w:p>
        </w:tc>
        <w:tc>
          <w:tcPr>
            <w:tcW w:w="2880" w:type="dxa"/>
          </w:tcPr>
          <w:p w14:paraId="661BBE96" w14:textId="77777777" w:rsidR="00104AA8" w:rsidRDefault="00000000">
            <w:r>
              <w:t>☐</w:t>
            </w:r>
          </w:p>
        </w:tc>
      </w:tr>
      <w:tr w:rsidR="00104AA8" w14:paraId="7C5E6F30" w14:textId="77777777">
        <w:tc>
          <w:tcPr>
            <w:tcW w:w="2880" w:type="dxa"/>
          </w:tcPr>
          <w:p w14:paraId="227A5241" w14:textId="77777777" w:rsidR="00104AA8" w:rsidRDefault="00000000">
            <w:r>
              <w:t>6</w:t>
            </w:r>
          </w:p>
        </w:tc>
        <w:tc>
          <w:tcPr>
            <w:tcW w:w="2880" w:type="dxa"/>
          </w:tcPr>
          <w:p w14:paraId="49B24F78" w14:textId="77777777" w:rsidR="00104AA8" w:rsidRPr="0032061E" w:rsidRDefault="00000000">
            <w:pPr>
              <w:rPr>
                <w:b/>
                <w:bCs/>
              </w:rPr>
            </w:pPr>
            <w:r w:rsidRPr="0032061E">
              <w:rPr>
                <w:b/>
                <w:bCs/>
              </w:rPr>
              <w:t>Sitting Bull (Geronimo)</w:t>
            </w:r>
          </w:p>
        </w:tc>
        <w:tc>
          <w:tcPr>
            <w:tcW w:w="2880" w:type="dxa"/>
          </w:tcPr>
          <w:p w14:paraId="589F8FD9" w14:textId="77777777" w:rsidR="00104AA8" w:rsidRDefault="00000000">
            <w:r>
              <w:t>☐</w:t>
            </w:r>
          </w:p>
        </w:tc>
      </w:tr>
      <w:tr w:rsidR="00104AA8" w14:paraId="7B3CA780" w14:textId="77777777">
        <w:tc>
          <w:tcPr>
            <w:tcW w:w="2880" w:type="dxa"/>
          </w:tcPr>
          <w:p w14:paraId="4DDC9234" w14:textId="77777777" w:rsidR="00104AA8" w:rsidRDefault="00000000">
            <w:r>
              <w:t>7</w:t>
            </w:r>
          </w:p>
        </w:tc>
        <w:tc>
          <w:tcPr>
            <w:tcW w:w="2880" w:type="dxa"/>
          </w:tcPr>
          <w:p w14:paraId="21E1A1D8" w14:textId="77777777" w:rsidR="00104AA8" w:rsidRPr="0032061E" w:rsidRDefault="00000000">
            <w:pPr>
              <w:rPr>
                <w:b/>
                <w:bCs/>
              </w:rPr>
            </w:pPr>
            <w:r w:rsidRPr="0032061E">
              <w:rPr>
                <w:b/>
                <w:bCs/>
              </w:rPr>
              <w:t>Sitting Bull (The Great Sioux Chief)</w:t>
            </w:r>
          </w:p>
        </w:tc>
        <w:tc>
          <w:tcPr>
            <w:tcW w:w="2880" w:type="dxa"/>
          </w:tcPr>
          <w:p w14:paraId="680AA3D9" w14:textId="77777777" w:rsidR="00104AA8" w:rsidRDefault="00000000">
            <w:r>
              <w:t>☐</w:t>
            </w:r>
          </w:p>
        </w:tc>
      </w:tr>
      <w:tr w:rsidR="00104AA8" w14:paraId="720AEDF0" w14:textId="77777777">
        <w:tc>
          <w:tcPr>
            <w:tcW w:w="2880" w:type="dxa"/>
          </w:tcPr>
          <w:p w14:paraId="60F2DA60" w14:textId="77777777" w:rsidR="00104AA8" w:rsidRDefault="00000000">
            <w:r>
              <w:t>8</w:t>
            </w:r>
          </w:p>
        </w:tc>
        <w:tc>
          <w:tcPr>
            <w:tcW w:w="2880" w:type="dxa"/>
          </w:tcPr>
          <w:p w14:paraId="5FB07EE6" w14:textId="77777777" w:rsidR="00104AA8" w:rsidRDefault="00000000">
            <w:r>
              <w:t>Li Hung Chang</w:t>
            </w:r>
          </w:p>
        </w:tc>
        <w:tc>
          <w:tcPr>
            <w:tcW w:w="2880" w:type="dxa"/>
          </w:tcPr>
          <w:p w14:paraId="11011839" w14:textId="77777777" w:rsidR="00104AA8" w:rsidRDefault="00000000">
            <w:r>
              <w:t>☐</w:t>
            </w:r>
          </w:p>
        </w:tc>
      </w:tr>
      <w:tr w:rsidR="00104AA8" w14:paraId="1097A97C" w14:textId="77777777">
        <w:tc>
          <w:tcPr>
            <w:tcW w:w="2880" w:type="dxa"/>
          </w:tcPr>
          <w:p w14:paraId="285708F9" w14:textId="77777777" w:rsidR="00104AA8" w:rsidRDefault="00000000">
            <w:r>
              <w:t>9</w:t>
            </w:r>
          </w:p>
        </w:tc>
        <w:tc>
          <w:tcPr>
            <w:tcW w:w="2880" w:type="dxa"/>
          </w:tcPr>
          <w:p w14:paraId="2E000ACE" w14:textId="77777777" w:rsidR="00104AA8" w:rsidRDefault="00000000">
            <w:r>
              <w:t>Christopher Columbus</w:t>
            </w:r>
          </w:p>
        </w:tc>
        <w:tc>
          <w:tcPr>
            <w:tcW w:w="2880" w:type="dxa"/>
          </w:tcPr>
          <w:p w14:paraId="52AB4C37" w14:textId="77777777" w:rsidR="00104AA8" w:rsidRDefault="00000000">
            <w:r>
              <w:t>☐</w:t>
            </w:r>
          </w:p>
        </w:tc>
      </w:tr>
      <w:tr w:rsidR="00104AA8" w14:paraId="36138239" w14:textId="77777777">
        <w:tc>
          <w:tcPr>
            <w:tcW w:w="2880" w:type="dxa"/>
          </w:tcPr>
          <w:p w14:paraId="254DA2CF" w14:textId="77777777" w:rsidR="00104AA8" w:rsidRDefault="00000000">
            <w:r>
              <w:t>10</w:t>
            </w:r>
          </w:p>
        </w:tc>
        <w:tc>
          <w:tcPr>
            <w:tcW w:w="2880" w:type="dxa"/>
          </w:tcPr>
          <w:p w14:paraId="2E6BB1D9" w14:textId="77777777" w:rsidR="00104AA8" w:rsidRDefault="00000000">
            <w:r>
              <w:t>Peter Cooper</w:t>
            </w:r>
          </w:p>
        </w:tc>
        <w:tc>
          <w:tcPr>
            <w:tcW w:w="2880" w:type="dxa"/>
          </w:tcPr>
          <w:p w14:paraId="749292B8" w14:textId="77777777" w:rsidR="00104AA8" w:rsidRDefault="00000000">
            <w:r>
              <w:t>☐</w:t>
            </w:r>
          </w:p>
        </w:tc>
      </w:tr>
      <w:tr w:rsidR="00104AA8" w14:paraId="30667BAC" w14:textId="77777777">
        <w:tc>
          <w:tcPr>
            <w:tcW w:w="2880" w:type="dxa"/>
          </w:tcPr>
          <w:p w14:paraId="25779568" w14:textId="77777777" w:rsidR="00104AA8" w:rsidRDefault="00000000">
            <w:r>
              <w:t>11</w:t>
            </w:r>
          </w:p>
        </w:tc>
        <w:tc>
          <w:tcPr>
            <w:tcW w:w="2880" w:type="dxa"/>
          </w:tcPr>
          <w:p w14:paraId="77AB824E" w14:textId="77777777" w:rsidR="00104AA8" w:rsidRDefault="00000000">
            <w:r>
              <w:t>Count de Lesseps</w:t>
            </w:r>
          </w:p>
        </w:tc>
        <w:tc>
          <w:tcPr>
            <w:tcW w:w="2880" w:type="dxa"/>
          </w:tcPr>
          <w:p w14:paraId="09B2EE23" w14:textId="77777777" w:rsidR="00104AA8" w:rsidRDefault="00000000">
            <w:r>
              <w:t>☐</w:t>
            </w:r>
          </w:p>
        </w:tc>
      </w:tr>
      <w:tr w:rsidR="00104AA8" w14:paraId="49D5D1A4" w14:textId="77777777">
        <w:tc>
          <w:tcPr>
            <w:tcW w:w="2880" w:type="dxa"/>
          </w:tcPr>
          <w:p w14:paraId="66A34FD9" w14:textId="77777777" w:rsidR="00104AA8" w:rsidRDefault="00000000">
            <w:r>
              <w:t>12</w:t>
            </w:r>
          </w:p>
        </w:tc>
        <w:tc>
          <w:tcPr>
            <w:tcW w:w="2880" w:type="dxa"/>
          </w:tcPr>
          <w:p w14:paraId="223B13EC" w14:textId="77777777" w:rsidR="00104AA8" w:rsidRDefault="00000000">
            <w:r>
              <w:t>Ferdinand de Soto</w:t>
            </w:r>
          </w:p>
        </w:tc>
        <w:tc>
          <w:tcPr>
            <w:tcW w:w="2880" w:type="dxa"/>
          </w:tcPr>
          <w:p w14:paraId="4F780147" w14:textId="77777777" w:rsidR="00104AA8" w:rsidRDefault="00000000">
            <w:r>
              <w:t>☐</w:t>
            </w:r>
          </w:p>
        </w:tc>
      </w:tr>
      <w:tr w:rsidR="00104AA8" w14:paraId="2CBE06AD" w14:textId="77777777">
        <w:tc>
          <w:tcPr>
            <w:tcW w:w="2880" w:type="dxa"/>
          </w:tcPr>
          <w:p w14:paraId="2AD85A0B" w14:textId="77777777" w:rsidR="00104AA8" w:rsidRDefault="00000000">
            <w:r>
              <w:t>13</w:t>
            </w:r>
          </w:p>
        </w:tc>
        <w:tc>
          <w:tcPr>
            <w:tcW w:w="2880" w:type="dxa"/>
          </w:tcPr>
          <w:p w14:paraId="49032D30" w14:textId="77777777" w:rsidR="00104AA8" w:rsidRDefault="00000000">
            <w:r>
              <w:t>Capt. John Ericsson</w:t>
            </w:r>
          </w:p>
        </w:tc>
        <w:tc>
          <w:tcPr>
            <w:tcW w:w="2880" w:type="dxa"/>
          </w:tcPr>
          <w:p w14:paraId="19E9786F" w14:textId="77777777" w:rsidR="00104AA8" w:rsidRDefault="00000000">
            <w:r>
              <w:t>☐</w:t>
            </w:r>
          </w:p>
        </w:tc>
      </w:tr>
      <w:tr w:rsidR="00104AA8" w14:paraId="02C83C92" w14:textId="77777777">
        <w:tc>
          <w:tcPr>
            <w:tcW w:w="2880" w:type="dxa"/>
          </w:tcPr>
          <w:p w14:paraId="1112F836" w14:textId="77777777" w:rsidR="00104AA8" w:rsidRDefault="00000000">
            <w:r>
              <w:t>14</w:t>
            </w:r>
          </w:p>
        </w:tc>
        <w:tc>
          <w:tcPr>
            <w:tcW w:w="2880" w:type="dxa"/>
          </w:tcPr>
          <w:p w14:paraId="1FC8EF89" w14:textId="77777777" w:rsidR="00104AA8" w:rsidRDefault="00000000">
            <w:r>
              <w:t>Admiral Farragut</w:t>
            </w:r>
          </w:p>
        </w:tc>
        <w:tc>
          <w:tcPr>
            <w:tcW w:w="2880" w:type="dxa"/>
          </w:tcPr>
          <w:p w14:paraId="7A9A0BEB" w14:textId="77777777" w:rsidR="00104AA8" w:rsidRDefault="00000000">
            <w:r>
              <w:t>☐</w:t>
            </w:r>
          </w:p>
        </w:tc>
      </w:tr>
      <w:tr w:rsidR="00104AA8" w14:paraId="70A017BA" w14:textId="77777777">
        <w:tc>
          <w:tcPr>
            <w:tcW w:w="2880" w:type="dxa"/>
          </w:tcPr>
          <w:p w14:paraId="56C86CCD" w14:textId="77777777" w:rsidR="00104AA8" w:rsidRDefault="00000000">
            <w:r>
              <w:t>15</w:t>
            </w:r>
          </w:p>
        </w:tc>
        <w:tc>
          <w:tcPr>
            <w:tcW w:w="2880" w:type="dxa"/>
          </w:tcPr>
          <w:p w14:paraId="6202E46B" w14:textId="77777777" w:rsidR="00104AA8" w:rsidRPr="0032061E" w:rsidRDefault="00000000">
            <w:pPr>
              <w:rPr>
                <w:b/>
                <w:bCs/>
              </w:rPr>
            </w:pPr>
            <w:r w:rsidRPr="0032061E">
              <w:rPr>
                <w:b/>
                <w:bCs/>
              </w:rPr>
              <w:t>Benjamin Franklin</w:t>
            </w:r>
          </w:p>
        </w:tc>
        <w:tc>
          <w:tcPr>
            <w:tcW w:w="2880" w:type="dxa"/>
          </w:tcPr>
          <w:p w14:paraId="2401B597" w14:textId="77777777" w:rsidR="00104AA8" w:rsidRDefault="00000000">
            <w:r>
              <w:t>☐</w:t>
            </w:r>
          </w:p>
        </w:tc>
      </w:tr>
      <w:tr w:rsidR="00104AA8" w14:paraId="7962ABAE" w14:textId="77777777">
        <w:tc>
          <w:tcPr>
            <w:tcW w:w="2880" w:type="dxa"/>
          </w:tcPr>
          <w:p w14:paraId="48BB2B6A" w14:textId="77777777" w:rsidR="00104AA8" w:rsidRDefault="00000000">
            <w:r>
              <w:t>16</w:t>
            </w:r>
          </w:p>
        </w:tc>
        <w:tc>
          <w:tcPr>
            <w:tcW w:w="2880" w:type="dxa"/>
          </w:tcPr>
          <w:p w14:paraId="4F7D4A43" w14:textId="77777777" w:rsidR="00104AA8" w:rsidRDefault="00000000">
            <w:r>
              <w:t>Gen. John C. Fremont</w:t>
            </w:r>
          </w:p>
        </w:tc>
        <w:tc>
          <w:tcPr>
            <w:tcW w:w="2880" w:type="dxa"/>
          </w:tcPr>
          <w:p w14:paraId="1496D47E" w14:textId="77777777" w:rsidR="00104AA8" w:rsidRDefault="00000000">
            <w:r>
              <w:t>☐</w:t>
            </w:r>
          </w:p>
        </w:tc>
      </w:tr>
      <w:tr w:rsidR="00104AA8" w14:paraId="0C0B20E0" w14:textId="77777777">
        <w:tc>
          <w:tcPr>
            <w:tcW w:w="2880" w:type="dxa"/>
          </w:tcPr>
          <w:p w14:paraId="59611E1B" w14:textId="77777777" w:rsidR="00104AA8" w:rsidRDefault="00000000">
            <w:r>
              <w:t>17</w:t>
            </w:r>
          </w:p>
        </w:tc>
        <w:tc>
          <w:tcPr>
            <w:tcW w:w="2880" w:type="dxa"/>
          </w:tcPr>
          <w:p w14:paraId="7DCCE139" w14:textId="77777777" w:rsidR="00104AA8" w:rsidRDefault="00000000">
            <w:r>
              <w:t>Robert Fulton</w:t>
            </w:r>
          </w:p>
        </w:tc>
        <w:tc>
          <w:tcPr>
            <w:tcW w:w="2880" w:type="dxa"/>
          </w:tcPr>
          <w:p w14:paraId="37E94BBB" w14:textId="77777777" w:rsidR="00104AA8" w:rsidRDefault="00000000">
            <w:r>
              <w:t>☐</w:t>
            </w:r>
          </w:p>
        </w:tc>
      </w:tr>
      <w:tr w:rsidR="00104AA8" w14:paraId="7421A6AD" w14:textId="77777777">
        <w:tc>
          <w:tcPr>
            <w:tcW w:w="2880" w:type="dxa"/>
          </w:tcPr>
          <w:p w14:paraId="21F8DFFC" w14:textId="77777777" w:rsidR="00104AA8" w:rsidRDefault="00000000">
            <w:r>
              <w:t>18</w:t>
            </w:r>
          </w:p>
        </w:tc>
        <w:tc>
          <w:tcPr>
            <w:tcW w:w="2880" w:type="dxa"/>
          </w:tcPr>
          <w:p w14:paraId="63B57945" w14:textId="77777777" w:rsidR="00104AA8" w:rsidRDefault="00000000">
            <w:r>
              <w:t>Giuseppe Garibaldi</w:t>
            </w:r>
          </w:p>
        </w:tc>
        <w:tc>
          <w:tcPr>
            <w:tcW w:w="2880" w:type="dxa"/>
          </w:tcPr>
          <w:p w14:paraId="43FA4B25" w14:textId="77777777" w:rsidR="00104AA8" w:rsidRDefault="00000000">
            <w:r>
              <w:t>☐</w:t>
            </w:r>
          </w:p>
        </w:tc>
      </w:tr>
      <w:tr w:rsidR="00104AA8" w14:paraId="168C2512" w14:textId="77777777">
        <w:tc>
          <w:tcPr>
            <w:tcW w:w="2880" w:type="dxa"/>
          </w:tcPr>
          <w:p w14:paraId="4A042BB0" w14:textId="77777777" w:rsidR="00104AA8" w:rsidRDefault="00000000">
            <w:r>
              <w:t>19</w:t>
            </w:r>
          </w:p>
        </w:tc>
        <w:tc>
          <w:tcPr>
            <w:tcW w:w="2880" w:type="dxa"/>
          </w:tcPr>
          <w:p w14:paraId="1D0CEE0F" w14:textId="77777777" w:rsidR="00104AA8" w:rsidRDefault="00000000">
            <w:r>
              <w:t>WM. E. Gladstone</w:t>
            </w:r>
          </w:p>
        </w:tc>
        <w:tc>
          <w:tcPr>
            <w:tcW w:w="2880" w:type="dxa"/>
          </w:tcPr>
          <w:p w14:paraId="1415773D" w14:textId="77777777" w:rsidR="00104AA8" w:rsidRDefault="00000000">
            <w:r>
              <w:t>☐</w:t>
            </w:r>
          </w:p>
        </w:tc>
      </w:tr>
      <w:tr w:rsidR="00104AA8" w14:paraId="309E0F8C" w14:textId="77777777">
        <w:tc>
          <w:tcPr>
            <w:tcW w:w="2880" w:type="dxa"/>
          </w:tcPr>
          <w:p w14:paraId="1976E913" w14:textId="77777777" w:rsidR="00104AA8" w:rsidRDefault="00000000">
            <w:r>
              <w:t>20</w:t>
            </w:r>
          </w:p>
        </w:tc>
        <w:tc>
          <w:tcPr>
            <w:tcW w:w="2880" w:type="dxa"/>
          </w:tcPr>
          <w:p w14:paraId="01D846F6" w14:textId="77777777" w:rsidR="00104AA8" w:rsidRPr="0032061E" w:rsidRDefault="00000000">
            <w:pPr>
              <w:rPr>
                <w:b/>
                <w:bCs/>
              </w:rPr>
            </w:pPr>
            <w:r w:rsidRPr="0032061E">
              <w:rPr>
                <w:b/>
                <w:bCs/>
              </w:rPr>
              <w:t>General Grant</w:t>
            </w:r>
          </w:p>
        </w:tc>
        <w:tc>
          <w:tcPr>
            <w:tcW w:w="2880" w:type="dxa"/>
          </w:tcPr>
          <w:p w14:paraId="612702AA" w14:textId="77777777" w:rsidR="00104AA8" w:rsidRDefault="00000000">
            <w:r>
              <w:t>☐</w:t>
            </w:r>
          </w:p>
        </w:tc>
      </w:tr>
      <w:tr w:rsidR="00104AA8" w14:paraId="61500573" w14:textId="77777777">
        <w:tc>
          <w:tcPr>
            <w:tcW w:w="2880" w:type="dxa"/>
          </w:tcPr>
          <w:p w14:paraId="3AC74BE5" w14:textId="77777777" w:rsidR="00104AA8" w:rsidRDefault="00000000">
            <w:r>
              <w:t>21</w:t>
            </w:r>
          </w:p>
        </w:tc>
        <w:tc>
          <w:tcPr>
            <w:tcW w:w="2880" w:type="dxa"/>
          </w:tcPr>
          <w:p w14:paraId="0AB76876" w14:textId="77777777" w:rsidR="00104AA8" w:rsidRDefault="00000000">
            <w:r>
              <w:t>Nathan Hale</w:t>
            </w:r>
          </w:p>
        </w:tc>
        <w:tc>
          <w:tcPr>
            <w:tcW w:w="2880" w:type="dxa"/>
          </w:tcPr>
          <w:p w14:paraId="392F294B" w14:textId="77777777" w:rsidR="00104AA8" w:rsidRDefault="00000000">
            <w:r>
              <w:t>☐</w:t>
            </w:r>
          </w:p>
        </w:tc>
      </w:tr>
      <w:tr w:rsidR="00104AA8" w14:paraId="1B571FC9" w14:textId="77777777">
        <w:tc>
          <w:tcPr>
            <w:tcW w:w="2880" w:type="dxa"/>
          </w:tcPr>
          <w:p w14:paraId="55EDF97F" w14:textId="77777777" w:rsidR="00104AA8" w:rsidRDefault="00000000">
            <w:r>
              <w:t>22</w:t>
            </w:r>
          </w:p>
        </w:tc>
        <w:tc>
          <w:tcPr>
            <w:tcW w:w="2880" w:type="dxa"/>
          </w:tcPr>
          <w:p w14:paraId="25896C7B" w14:textId="77777777" w:rsidR="00104AA8" w:rsidRDefault="00000000">
            <w:r>
              <w:t>W.H. Harrison</w:t>
            </w:r>
          </w:p>
        </w:tc>
        <w:tc>
          <w:tcPr>
            <w:tcW w:w="2880" w:type="dxa"/>
          </w:tcPr>
          <w:p w14:paraId="24138161" w14:textId="77777777" w:rsidR="00104AA8" w:rsidRDefault="00000000">
            <w:r>
              <w:t>☐</w:t>
            </w:r>
          </w:p>
        </w:tc>
      </w:tr>
      <w:tr w:rsidR="00104AA8" w14:paraId="5112D2BB" w14:textId="77777777">
        <w:tc>
          <w:tcPr>
            <w:tcW w:w="2880" w:type="dxa"/>
          </w:tcPr>
          <w:p w14:paraId="786B28AC" w14:textId="77777777" w:rsidR="00104AA8" w:rsidRDefault="00000000">
            <w:r>
              <w:t>23</w:t>
            </w:r>
          </w:p>
        </w:tc>
        <w:tc>
          <w:tcPr>
            <w:tcW w:w="2880" w:type="dxa"/>
          </w:tcPr>
          <w:p w14:paraId="420459B4" w14:textId="77777777" w:rsidR="00104AA8" w:rsidRDefault="00000000">
            <w:r>
              <w:t>Patrick Henry</w:t>
            </w:r>
          </w:p>
        </w:tc>
        <w:tc>
          <w:tcPr>
            <w:tcW w:w="2880" w:type="dxa"/>
          </w:tcPr>
          <w:p w14:paraId="3BF214C0" w14:textId="77777777" w:rsidR="00104AA8" w:rsidRDefault="00000000">
            <w:r>
              <w:t>☐</w:t>
            </w:r>
          </w:p>
        </w:tc>
      </w:tr>
      <w:tr w:rsidR="00104AA8" w14:paraId="7D5493F3" w14:textId="77777777">
        <w:tc>
          <w:tcPr>
            <w:tcW w:w="2880" w:type="dxa"/>
          </w:tcPr>
          <w:p w14:paraId="5A2B26A0" w14:textId="77777777" w:rsidR="00104AA8" w:rsidRDefault="00000000">
            <w:r>
              <w:t>24</w:t>
            </w:r>
          </w:p>
        </w:tc>
        <w:tc>
          <w:tcPr>
            <w:tcW w:w="2880" w:type="dxa"/>
          </w:tcPr>
          <w:p w14:paraId="4475A809" w14:textId="77777777" w:rsidR="00104AA8" w:rsidRDefault="00000000">
            <w:r>
              <w:t>Henry Hudson</w:t>
            </w:r>
          </w:p>
        </w:tc>
        <w:tc>
          <w:tcPr>
            <w:tcW w:w="2880" w:type="dxa"/>
          </w:tcPr>
          <w:p w14:paraId="70BC27ED" w14:textId="77777777" w:rsidR="00104AA8" w:rsidRDefault="00000000">
            <w:r>
              <w:t>☐</w:t>
            </w:r>
          </w:p>
        </w:tc>
      </w:tr>
      <w:tr w:rsidR="00104AA8" w14:paraId="4EAB602C" w14:textId="77777777">
        <w:tc>
          <w:tcPr>
            <w:tcW w:w="2880" w:type="dxa"/>
          </w:tcPr>
          <w:p w14:paraId="30BCBE00" w14:textId="77777777" w:rsidR="00104AA8" w:rsidRDefault="00000000">
            <w:r>
              <w:t>25</w:t>
            </w:r>
          </w:p>
        </w:tc>
        <w:tc>
          <w:tcPr>
            <w:tcW w:w="2880" w:type="dxa"/>
          </w:tcPr>
          <w:p w14:paraId="53D1CF0E" w14:textId="77777777" w:rsidR="00104AA8" w:rsidRDefault="00000000">
            <w:r>
              <w:t>John Paul Jones</w:t>
            </w:r>
          </w:p>
        </w:tc>
        <w:tc>
          <w:tcPr>
            <w:tcW w:w="2880" w:type="dxa"/>
          </w:tcPr>
          <w:p w14:paraId="330129BF" w14:textId="77777777" w:rsidR="00104AA8" w:rsidRDefault="00000000">
            <w:r>
              <w:t>☐</w:t>
            </w:r>
          </w:p>
        </w:tc>
      </w:tr>
      <w:tr w:rsidR="00104AA8" w14:paraId="4DBB71A5" w14:textId="77777777">
        <w:tc>
          <w:tcPr>
            <w:tcW w:w="2880" w:type="dxa"/>
          </w:tcPr>
          <w:p w14:paraId="1F956562" w14:textId="77777777" w:rsidR="00104AA8" w:rsidRDefault="00000000">
            <w:r>
              <w:t>26</w:t>
            </w:r>
          </w:p>
        </w:tc>
        <w:tc>
          <w:tcPr>
            <w:tcW w:w="2880" w:type="dxa"/>
          </w:tcPr>
          <w:p w14:paraId="415F1B92" w14:textId="77777777" w:rsidR="00104AA8" w:rsidRDefault="00000000">
            <w:r>
              <w:t>Kosciusko</w:t>
            </w:r>
          </w:p>
        </w:tc>
        <w:tc>
          <w:tcPr>
            <w:tcW w:w="2880" w:type="dxa"/>
          </w:tcPr>
          <w:p w14:paraId="78B18800" w14:textId="77777777" w:rsidR="00104AA8" w:rsidRDefault="00000000">
            <w:r>
              <w:t>☐</w:t>
            </w:r>
          </w:p>
        </w:tc>
      </w:tr>
      <w:tr w:rsidR="00104AA8" w14:paraId="44379DD9" w14:textId="77777777">
        <w:tc>
          <w:tcPr>
            <w:tcW w:w="2880" w:type="dxa"/>
          </w:tcPr>
          <w:p w14:paraId="2B039458" w14:textId="77777777" w:rsidR="00104AA8" w:rsidRDefault="00000000">
            <w:r>
              <w:t>27</w:t>
            </w:r>
          </w:p>
        </w:tc>
        <w:tc>
          <w:tcPr>
            <w:tcW w:w="2880" w:type="dxa"/>
          </w:tcPr>
          <w:p w14:paraId="435EBFCC" w14:textId="77777777" w:rsidR="00104AA8" w:rsidRDefault="00000000">
            <w:r>
              <w:t>Lafayette</w:t>
            </w:r>
          </w:p>
        </w:tc>
        <w:tc>
          <w:tcPr>
            <w:tcW w:w="2880" w:type="dxa"/>
          </w:tcPr>
          <w:p w14:paraId="24F0C80F" w14:textId="77777777" w:rsidR="00104AA8" w:rsidRDefault="00000000">
            <w:r>
              <w:t>☐</w:t>
            </w:r>
          </w:p>
        </w:tc>
      </w:tr>
      <w:tr w:rsidR="00104AA8" w14:paraId="3FAFF4A7" w14:textId="77777777">
        <w:tc>
          <w:tcPr>
            <w:tcW w:w="2880" w:type="dxa"/>
          </w:tcPr>
          <w:p w14:paraId="24AF62BA" w14:textId="77777777" w:rsidR="00104AA8" w:rsidRDefault="00000000">
            <w:r>
              <w:t>28</w:t>
            </w:r>
          </w:p>
        </w:tc>
        <w:tc>
          <w:tcPr>
            <w:tcW w:w="2880" w:type="dxa"/>
          </w:tcPr>
          <w:p w14:paraId="776B4BB0" w14:textId="77777777" w:rsidR="00104AA8" w:rsidRPr="0032061E" w:rsidRDefault="00000000">
            <w:pPr>
              <w:rPr>
                <w:b/>
                <w:bCs/>
              </w:rPr>
            </w:pPr>
            <w:r w:rsidRPr="0032061E">
              <w:rPr>
                <w:b/>
                <w:bCs/>
              </w:rPr>
              <w:t>Robert E. Lee</w:t>
            </w:r>
          </w:p>
        </w:tc>
        <w:tc>
          <w:tcPr>
            <w:tcW w:w="2880" w:type="dxa"/>
          </w:tcPr>
          <w:p w14:paraId="6A43A222" w14:textId="77777777" w:rsidR="00104AA8" w:rsidRDefault="00000000">
            <w:r>
              <w:t>☐</w:t>
            </w:r>
          </w:p>
        </w:tc>
      </w:tr>
      <w:tr w:rsidR="00104AA8" w14:paraId="0BE804F7" w14:textId="77777777">
        <w:tc>
          <w:tcPr>
            <w:tcW w:w="2880" w:type="dxa"/>
          </w:tcPr>
          <w:p w14:paraId="5C497FA3" w14:textId="77777777" w:rsidR="00104AA8" w:rsidRDefault="00000000">
            <w:r>
              <w:t>29</w:t>
            </w:r>
          </w:p>
        </w:tc>
        <w:tc>
          <w:tcPr>
            <w:tcW w:w="2880" w:type="dxa"/>
          </w:tcPr>
          <w:p w14:paraId="0AB2694F" w14:textId="77777777" w:rsidR="00104AA8" w:rsidRPr="0032061E" w:rsidRDefault="00000000">
            <w:pPr>
              <w:rPr>
                <w:b/>
                <w:bCs/>
              </w:rPr>
            </w:pPr>
            <w:r w:rsidRPr="0032061E">
              <w:rPr>
                <w:b/>
                <w:bCs/>
              </w:rPr>
              <w:t>Abraham Lincoln</w:t>
            </w:r>
          </w:p>
        </w:tc>
        <w:tc>
          <w:tcPr>
            <w:tcW w:w="2880" w:type="dxa"/>
          </w:tcPr>
          <w:p w14:paraId="797EAE0C" w14:textId="77777777" w:rsidR="00104AA8" w:rsidRDefault="00000000">
            <w:r>
              <w:t>☐</w:t>
            </w:r>
          </w:p>
        </w:tc>
      </w:tr>
      <w:tr w:rsidR="00104AA8" w14:paraId="232D9259" w14:textId="77777777">
        <w:tc>
          <w:tcPr>
            <w:tcW w:w="2880" w:type="dxa"/>
          </w:tcPr>
          <w:p w14:paraId="5F131BEB" w14:textId="77777777" w:rsidR="00104AA8" w:rsidRDefault="00000000">
            <w:r>
              <w:t>30</w:t>
            </w:r>
          </w:p>
        </w:tc>
        <w:tc>
          <w:tcPr>
            <w:tcW w:w="2880" w:type="dxa"/>
          </w:tcPr>
          <w:p w14:paraId="7B22FC4E" w14:textId="77777777" w:rsidR="00104AA8" w:rsidRDefault="00000000">
            <w:r>
              <w:t>Samuel F.B. Morse</w:t>
            </w:r>
          </w:p>
        </w:tc>
        <w:tc>
          <w:tcPr>
            <w:tcW w:w="2880" w:type="dxa"/>
          </w:tcPr>
          <w:p w14:paraId="083638CC" w14:textId="77777777" w:rsidR="00104AA8" w:rsidRDefault="00000000">
            <w:r>
              <w:t>☐</w:t>
            </w:r>
          </w:p>
        </w:tc>
      </w:tr>
      <w:tr w:rsidR="00104AA8" w14:paraId="5E7B1ECF" w14:textId="77777777">
        <w:tc>
          <w:tcPr>
            <w:tcW w:w="2880" w:type="dxa"/>
          </w:tcPr>
          <w:p w14:paraId="26542891" w14:textId="77777777" w:rsidR="00104AA8" w:rsidRDefault="00000000">
            <w:r>
              <w:t>31</w:t>
            </w:r>
          </w:p>
        </w:tc>
        <w:tc>
          <w:tcPr>
            <w:tcW w:w="2880" w:type="dxa"/>
          </w:tcPr>
          <w:p w14:paraId="05A4FA0D" w14:textId="77777777" w:rsidR="00104AA8" w:rsidRDefault="00000000">
            <w:r>
              <w:t>Daniel O'Connell</w:t>
            </w:r>
          </w:p>
        </w:tc>
        <w:tc>
          <w:tcPr>
            <w:tcW w:w="2880" w:type="dxa"/>
          </w:tcPr>
          <w:p w14:paraId="2519811E" w14:textId="77777777" w:rsidR="00104AA8" w:rsidRDefault="00000000">
            <w:r>
              <w:t>☐</w:t>
            </w:r>
          </w:p>
        </w:tc>
      </w:tr>
      <w:tr w:rsidR="00104AA8" w14:paraId="3768CA3D" w14:textId="77777777">
        <w:tc>
          <w:tcPr>
            <w:tcW w:w="2880" w:type="dxa"/>
          </w:tcPr>
          <w:p w14:paraId="3459CCE8" w14:textId="77777777" w:rsidR="00104AA8" w:rsidRDefault="00000000">
            <w:r>
              <w:t>32</w:t>
            </w:r>
          </w:p>
        </w:tc>
        <w:tc>
          <w:tcPr>
            <w:tcW w:w="2880" w:type="dxa"/>
          </w:tcPr>
          <w:p w14:paraId="7416B4B9" w14:textId="77777777" w:rsidR="00104AA8" w:rsidRDefault="00000000">
            <w:r>
              <w:t>William Penn</w:t>
            </w:r>
          </w:p>
        </w:tc>
        <w:tc>
          <w:tcPr>
            <w:tcW w:w="2880" w:type="dxa"/>
          </w:tcPr>
          <w:p w14:paraId="2620123F" w14:textId="77777777" w:rsidR="00104AA8" w:rsidRDefault="00000000">
            <w:r>
              <w:t>☐</w:t>
            </w:r>
          </w:p>
        </w:tc>
      </w:tr>
      <w:tr w:rsidR="00104AA8" w14:paraId="4ECB08E4" w14:textId="77777777">
        <w:tc>
          <w:tcPr>
            <w:tcW w:w="2880" w:type="dxa"/>
          </w:tcPr>
          <w:p w14:paraId="4A234759" w14:textId="77777777" w:rsidR="00104AA8" w:rsidRDefault="00000000">
            <w:r>
              <w:t>33</w:t>
            </w:r>
          </w:p>
        </w:tc>
        <w:tc>
          <w:tcPr>
            <w:tcW w:w="2880" w:type="dxa"/>
          </w:tcPr>
          <w:p w14:paraId="4674FC38" w14:textId="77777777" w:rsidR="00104AA8" w:rsidRDefault="00000000">
            <w:r>
              <w:t>Oliver Hazard Perry</w:t>
            </w:r>
          </w:p>
        </w:tc>
        <w:tc>
          <w:tcPr>
            <w:tcW w:w="2880" w:type="dxa"/>
          </w:tcPr>
          <w:p w14:paraId="10FCD6D9" w14:textId="77777777" w:rsidR="00104AA8" w:rsidRDefault="00000000">
            <w:r>
              <w:t>☐</w:t>
            </w:r>
          </w:p>
        </w:tc>
      </w:tr>
      <w:tr w:rsidR="00104AA8" w14:paraId="6251D1B4" w14:textId="77777777">
        <w:tc>
          <w:tcPr>
            <w:tcW w:w="2880" w:type="dxa"/>
          </w:tcPr>
          <w:p w14:paraId="5E20E64C" w14:textId="77777777" w:rsidR="00104AA8" w:rsidRDefault="00000000">
            <w:r>
              <w:lastRenderedPageBreak/>
              <w:t>34</w:t>
            </w:r>
          </w:p>
        </w:tc>
        <w:tc>
          <w:tcPr>
            <w:tcW w:w="2880" w:type="dxa"/>
          </w:tcPr>
          <w:p w14:paraId="2F2FD8C9" w14:textId="77777777" w:rsidR="00104AA8" w:rsidRDefault="00000000">
            <w:r>
              <w:t>Zebulon Pike</w:t>
            </w:r>
          </w:p>
        </w:tc>
        <w:tc>
          <w:tcPr>
            <w:tcW w:w="2880" w:type="dxa"/>
          </w:tcPr>
          <w:p w14:paraId="599C756E" w14:textId="77777777" w:rsidR="00104AA8" w:rsidRDefault="00000000">
            <w:r>
              <w:t>☐</w:t>
            </w:r>
          </w:p>
        </w:tc>
      </w:tr>
      <w:tr w:rsidR="00104AA8" w14:paraId="07FAD1EB" w14:textId="77777777">
        <w:tc>
          <w:tcPr>
            <w:tcW w:w="2880" w:type="dxa"/>
          </w:tcPr>
          <w:p w14:paraId="77E6D0F0" w14:textId="77777777" w:rsidR="00104AA8" w:rsidRDefault="00000000">
            <w:r>
              <w:t>35</w:t>
            </w:r>
          </w:p>
        </w:tc>
        <w:tc>
          <w:tcPr>
            <w:tcW w:w="2880" w:type="dxa"/>
          </w:tcPr>
          <w:p w14:paraId="6CEA6C43" w14:textId="77777777" w:rsidR="00104AA8" w:rsidRDefault="00000000">
            <w:r>
              <w:t>Molly Pitcher</w:t>
            </w:r>
          </w:p>
        </w:tc>
        <w:tc>
          <w:tcPr>
            <w:tcW w:w="2880" w:type="dxa"/>
          </w:tcPr>
          <w:p w14:paraId="784847E3" w14:textId="77777777" w:rsidR="00104AA8" w:rsidRDefault="00000000">
            <w:r>
              <w:t>☐</w:t>
            </w:r>
          </w:p>
        </w:tc>
      </w:tr>
      <w:tr w:rsidR="00104AA8" w14:paraId="2AAB33A7" w14:textId="77777777">
        <w:tc>
          <w:tcPr>
            <w:tcW w:w="2880" w:type="dxa"/>
          </w:tcPr>
          <w:p w14:paraId="3C53E0FD" w14:textId="77777777" w:rsidR="00104AA8" w:rsidRDefault="00000000">
            <w:r>
              <w:t>36</w:t>
            </w:r>
          </w:p>
        </w:tc>
        <w:tc>
          <w:tcPr>
            <w:tcW w:w="2880" w:type="dxa"/>
          </w:tcPr>
          <w:p w14:paraId="78EB21B9" w14:textId="77777777" w:rsidR="00104AA8" w:rsidRDefault="00000000">
            <w:r>
              <w:t>Israel Putnam</w:t>
            </w:r>
          </w:p>
        </w:tc>
        <w:tc>
          <w:tcPr>
            <w:tcW w:w="2880" w:type="dxa"/>
          </w:tcPr>
          <w:p w14:paraId="6F79B1E9" w14:textId="77777777" w:rsidR="00104AA8" w:rsidRDefault="00000000">
            <w:r>
              <w:t>☐</w:t>
            </w:r>
          </w:p>
        </w:tc>
      </w:tr>
      <w:tr w:rsidR="00104AA8" w14:paraId="29526966" w14:textId="77777777">
        <w:tc>
          <w:tcPr>
            <w:tcW w:w="2880" w:type="dxa"/>
          </w:tcPr>
          <w:p w14:paraId="04E958D3" w14:textId="77777777" w:rsidR="00104AA8" w:rsidRDefault="00000000">
            <w:r>
              <w:t>37</w:t>
            </w:r>
          </w:p>
        </w:tc>
        <w:tc>
          <w:tcPr>
            <w:tcW w:w="2880" w:type="dxa"/>
          </w:tcPr>
          <w:p w14:paraId="07015140" w14:textId="77777777" w:rsidR="00104AA8" w:rsidRDefault="00000000">
            <w:r>
              <w:t>Sir Walter Raleigh</w:t>
            </w:r>
          </w:p>
        </w:tc>
        <w:tc>
          <w:tcPr>
            <w:tcW w:w="2880" w:type="dxa"/>
          </w:tcPr>
          <w:p w14:paraId="5896B95F" w14:textId="77777777" w:rsidR="00104AA8" w:rsidRDefault="00000000">
            <w:r>
              <w:t>☐</w:t>
            </w:r>
          </w:p>
        </w:tc>
      </w:tr>
      <w:tr w:rsidR="00104AA8" w14:paraId="63066424" w14:textId="77777777">
        <w:tc>
          <w:tcPr>
            <w:tcW w:w="2880" w:type="dxa"/>
          </w:tcPr>
          <w:p w14:paraId="59A23982" w14:textId="77777777" w:rsidR="00104AA8" w:rsidRDefault="00000000">
            <w:r>
              <w:t>38</w:t>
            </w:r>
          </w:p>
        </w:tc>
        <w:tc>
          <w:tcPr>
            <w:tcW w:w="2880" w:type="dxa"/>
          </w:tcPr>
          <w:p w14:paraId="3F8506B2" w14:textId="77777777" w:rsidR="00104AA8" w:rsidRDefault="00000000">
            <w:r>
              <w:t>Paul Revere</w:t>
            </w:r>
          </w:p>
        </w:tc>
        <w:tc>
          <w:tcPr>
            <w:tcW w:w="2880" w:type="dxa"/>
          </w:tcPr>
          <w:p w14:paraId="6D5EA5AA" w14:textId="77777777" w:rsidR="00104AA8" w:rsidRDefault="00000000">
            <w:r>
              <w:t>☐</w:t>
            </w:r>
          </w:p>
        </w:tc>
      </w:tr>
      <w:tr w:rsidR="00104AA8" w14:paraId="1C2E0CF5" w14:textId="77777777">
        <w:tc>
          <w:tcPr>
            <w:tcW w:w="2880" w:type="dxa"/>
          </w:tcPr>
          <w:p w14:paraId="073C9CD0" w14:textId="77777777" w:rsidR="00104AA8" w:rsidRDefault="00000000">
            <w:r>
              <w:t>39</w:t>
            </w:r>
          </w:p>
        </w:tc>
        <w:tc>
          <w:tcPr>
            <w:tcW w:w="2880" w:type="dxa"/>
          </w:tcPr>
          <w:p w14:paraId="3B5881F9" w14:textId="77777777" w:rsidR="00104AA8" w:rsidRDefault="00000000">
            <w:r>
              <w:t>Betsey Ross</w:t>
            </w:r>
          </w:p>
        </w:tc>
        <w:tc>
          <w:tcPr>
            <w:tcW w:w="2880" w:type="dxa"/>
          </w:tcPr>
          <w:p w14:paraId="4D7EFFF4" w14:textId="77777777" w:rsidR="00104AA8" w:rsidRDefault="00000000">
            <w:r>
              <w:t>☐</w:t>
            </w:r>
          </w:p>
        </w:tc>
      </w:tr>
      <w:tr w:rsidR="00104AA8" w14:paraId="6FD3E988" w14:textId="77777777">
        <w:tc>
          <w:tcPr>
            <w:tcW w:w="2880" w:type="dxa"/>
          </w:tcPr>
          <w:p w14:paraId="2DB3DA43" w14:textId="77777777" w:rsidR="00104AA8" w:rsidRDefault="00000000">
            <w:r>
              <w:t>40</w:t>
            </w:r>
          </w:p>
        </w:tc>
        <w:tc>
          <w:tcPr>
            <w:tcW w:w="2880" w:type="dxa"/>
          </w:tcPr>
          <w:p w14:paraId="67C90C36" w14:textId="77777777" w:rsidR="00104AA8" w:rsidRDefault="00000000">
            <w:r>
              <w:t>Gen. Phil. Sheridan</w:t>
            </w:r>
          </w:p>
        </w:tc>
        <w:tc>
          <w:tcPr>
            <w:tcW w:w="2880" w:type="dxa"/>
          </w:tcPr>
          <w:p w14:paraId="26E66596" w14:textId="77777777" w:rsidR="00104AA8" w:rsidRDefault="00000000">
            <w:r>
              <w:t>☐</w:t>
            </w:r>
          </w:p>
        </w:tc>
      </w:tr>
      <w:tr w:rsidR="00104AA8" w14:paraId="5AE0283C" w14:textId="77777777">
        <w:tc>
          <w:tcPr>
            <w:tcW w:w="2880" w:type="dxa"/>
          </w:tcPr>
          <w:p w14:paraId="2FB2EF88" w14:textId="77777777" w:rsidR="00104AA8" w:rsidRDefault="00000000">
            <w:r>
              <w:t>41</w:t>
            </w:r>
          </w:p>
        </w:tc>
        <w:tc>
          <w:tcPr>
            <w:tcW w:w="2880" w:type="dxa"/>
          </w:tcPr>
          <w:p w14:paraId="7E9C083F" w14:textId="77777777" w:rsidR="00104AA8" w:rsidRDefault="00000000">
            <w:r>
              <w:t>Gen. WM. T. Sherman</w:t>
            </w:r>
          </w:p>
        </w:tc>
        <w:tc>
          <w:tcPr>
            <w:tcW w:w="2880" w:type="dxa"/>
          </w:tcPr>
          <w:p w14:paraId="42F562E8" w14:textId="77777777" w:rsidR="00104AA8" w:rsidRDefault="00000000">
            <w:r>
              <w:t>☐</w:t>
            </w:r>
          </w:p>
        </w:tc>
      </w:tr>
      <w:tr w:rsidR="00104AA8" w14:paraId="06243EC8" w14:textId="77777777">
        <w:tc>
          <w:tcPr>
            <w:tcW w:w="2880" w:type="dxa"/>
          </w:tcPr>
          <w:p w14:paraId="64746A59" w14:textId="77777777" w:rsidR="00104AA8" w:rsidRDefault="00000000">
            <w:r>
              <w:t>42</w:t>
            </w:r>
          </w:p>
        </w:tc>
        <w:tc>
          <w:tcPr>
            <w:tcW w:w="2880" w:type="dxa"/>
          </w:tcPr>
          <w:p w14:paraId="6120CF64" w14:textId="77777777" w:rsidR="00104AA8" w:rsidRDefault="00000000">
            <w:r>
              <w:t>Capt. Smith</w:t>
            </w:r>
          </w:p>
        </w:tc>
        <w:tc>
          <w:tcPr>
            <w:tcW w:w="2880" w:type="dxa"/>
          </w:tcPr>
          <w:p w14:paraId="42C12138" w14:textId="77777777" w:rsidR="00104AA8" w:rsidRDefault="00000000">
            <w:r>
              <w:t>☐</w:t>
            </w:r>
          </w:p>
        </w:tc>
      </w:tr>
      <w:tr w:rsidR="00104AA8" w14:paraId="5B40EAC8" w14:textId="77777777">
        <w:tc>
          <w:tcPr>
            <w:tcW w:w="2880" w:type="dxa"/>
          </w:tcPr>
          <w:p w14:paraId="3789458A" w14:textId="77777777" w:rsidR="00104AA8" w:rsidRDefault="00000000">
            <w:r>
              <w:t>43</w:t>
            </w:r>
          </w:p>
        </w:tc>
        <w:tc>
          <w:tcPr>
            <w:tcW w:w="2880" w:type="dxa"/>
          </w:tcPr>
          <w:p w14:paraId="283D9288" w14:textId="77777777" w:rsidR="00104AA8" w:rsidRDefault="00000000">
            <w:r>
              <w:t>George Stephenson</w:t>
            </w:r>
          </w:p>
        </w:tc>
        <w:tc>
          <w:tcPr>
            <w:tcW w:w="2880" w:type="dxa"/>
          </w:tcPr>
          <w:p w14:paraId="5D2B2540" w14:textId="77777777" w:rsidR="00104AA8" w:rsidRDefault="00000000">
            <w:r>
              <w:t>☐</w:t>
            </w:r>
          </w:p>
        </w:tc>
      </w:tr>
      <w:tr w:rsidR="00104AA8" w14:paraId="3285BB48" w14:textId="77777777">
        <w:tc>
          <w:tcPr>
            <w:tcW w:w="2880" w:type="dxa"/>
          </w:tcPr>
          <w:p w14:paraId="647BCF06" w14:textId="77777777" w:rsidR="00104AA8" w:rsidRDefault="00000000">
            <w:r>
              <w:t>44</w:t>
            </w:r>
          </w:p>
        </w:tc>
        <w:tc>
          <w:tcPr>
            <w:tcW w:w="2880" w:type="dxa"/>
          </w:tcPr>
          <w:p w14:paraId="7CC2073F" w14:textId="77777777" w:rsidR="00104AA8" w:rsidRDefault="00000000">
            <w:r>
              <w:t>Count Leo Tolstoi</w:t>
            </w:r>
          </w:p>
        </w:tc>
        <w:tc>
          <w:tcPr>
            <w:tcW w:w="2880" w:type="dxa"/>
          </w:tcPr>
          <w:p w14:paraId="3A9CF592" w14:textId="77777777" w:rsidR="00104AA8" w:rsidRDefault="00000000">
            <w:r>
              <w:t>☐</w:t>
            </w:r>
          </w:p>
        </w:tc>
      </w:tr>
      <w:tr w:rsidR="00104AA8" w14:paraId="7DB37D6F" w14:textId="77777777">
        <w:tc>
          <w:tcPr>
            <w:tcW w:w="2880" w:type="dxa"/>
          </w:tcPr>
          <w:p w14:paraId="4F6E7972" w14:textId="77777777" w:rsidR="00104AA8" w:rsidRDefault="00000000">
            <w:r>
              <w:t>45</w:t>
            </w:r>
          </w:p>
        </w:tc>
        <w:tc>
          <w:tcPr>
            <w:tcW w:w="2880" w:type="dxa"/>
          </w:tcPr>
          <w:p w14:paraId="5C35DE68" w14:textId="77777777" w:rsidR="00104AA8" w:rsidRDefault="00000000">
            <w:r>
              <w:t>Count Von Moltke</w:t>
            </w:r>
          </w:p>
        </w:tc>
        <w:tc>
          <w:tcPr>
            <w:tcW w:w="2880" w:type="dxa"/>
          </w:tcPr>
          <w:p w14:paraId="19A22D60" w14:textId="77777777" w:rsidR="00104AA8" w:rsidRDefault="00000000">
            <w:r>
              <w:t>☐</w:t>
            </w:r>
          </w:p>
        </w:tc>
      </w:tr>
      <w:tr w:rsidR="00104AA8" w14:paraId="348A6A54" w14:textId="77777777">
        <w:tc>
          <w:tcPr>
            <w:tcW w:w="2880" w:type="dxa"/>
          </w:tcPr>
          <w:p w14:paraId="69E0090D" w14:textId="77777777" w:rsidR="00104AA8" w:rsidRDefault="00000000">
            <w:r>
              <w:t>46</w:t>
            </w:r>
          </w:p>
        </w:tc>
        <w:tc>
          <w:tcPr>
            <w:tcW w:w="2880" w:type="dxa"/>
          </w:tcPr>
          <w:p w14:paraId="52C83022" w14:textId="77777777" w:rsidR="00104AA8" w:rsidRPr="0032061E" w:rsidRDefault="00000000">
            <w:pPr>
              <w:rPr>
                <w:b/>
                <w:bCs/>
              </w:rPr>
            </w:pPr>
            <w:r w:rsidRPr="0032061E">
              <w:rPr>
                <w:b/>
                <w:bCs/>
              </w:rPr>
              <w:t>George Washington</w:t>
            </w:r>
          </w:p>
        </w:tc>
        <w:tc>
          <w:tcPr>
            <w:tcW w:w="2880" w:type="dxa"/>
          </w:tcPr>
          <w:p w14:paraId="64EB5E38" w14:textId="77777777" w:rsidR="00104AA8" w:rsidRDefault="00000000">
            <w:r>
              <w:t>☐</w:t>
            </w:r>
          </w:p>
        </w:tc>
      </w:tr>
      <w:tr w:rsidR="00104AA8" w14:paraId="5883FE53" w14:textId="77777777">
        <w:tc>
          <w:tcPr>
            <w:tcW w:w="2880" w:type="dxa"/>
          </w:tcPr>
          <w:p w14:paraId="3D1DE624" w14:textId="77777777" w:rsidR="00104AA8" w:rsidRDefault="00000000">
            <w:r>
              <w:t>47</w:t>
            </w:r>
          </w:p>
        </w:tc>
        <w:tc>
          <w:tcPr>
            <w:tcW w:w="2880" w:type="dxa"/>
          </w:tcPr>
          <w:p w14:paraId="3F12D3D0" w14:textId="77777777" w:rsidR="00104AA8" w:rsidRDefault="00000000">
            <w:r>
              <w:t>James Watt</w:t>
            </w:r>
          </w:p>
        </w:tc>
        <w:tc>
          <w:tcPr>
            <w:tcW w:w="2880" w:type="dxa"/>
          </w:tcPr>
          <w:p w14:paraId="50549925" w14:textId="77777777" w:rsidR="00104AA8" w:rsidRDefault="00000000">
            <w:r>
              <w:t>☐</w:t>
            </w:r>
          </w:p>
        </w:tc>
      </w:tr>
      <w:tr w:rsidR="00104AA8" w14:paraId="10B40968" w14:textId="77777777">
        <w:tc>
          <w:tcPr>
            <w:tcW w:w="2880" w:type="dxa"/>
          </w:tcPr>
          <w:p w14:paraId="5AC0A6D8" w14:textId="77777777" w:rsidR="00104AA8" w:rsidRDefault="00000000">
            <w:r>
              <w:t>48</w:t>
            </w:r>
          </w:p>
        </w:tc>
        <w:tc>
          <w:tcPr>
            <w:tcW w:w="2880" w:type="dxa"/>
          </w:tcPr>
          <w:p w14:paraId="2BCD8D81" w14:textId="77777777" w:rsidR="00104AA8" w:rsidRDefault="00000000">
            <w:r>
              <w:t>Daniel Webster</w:t>
            </w:r>
          </w:p>
        </w:tc>
        <w:tc>
          <w:tcPr>
            <w:tcW w:w="2880" w:type="dxa"/>
          </w:tcPr>
          <w:p w14:paraId="07BA49F6" w14:textId="77777777" w:rsidR="00104AA8" w:rsidRDefault="00000000">
            <w:r>
              <w:t>☐</w:t>
            </w:r>
          </w:p>
        </w:tc>
      </w:tr>
      <w:tr w:rsidR="00104AA8" w14:paraId="52D864CA" w14:textId="77777777">
        <w:tc>
          <w:tcPr>
            <w:tcW w:w="2880" w:type="dxa"/>
          </w:tcPr>
          <w:p w14:paraId="65D9A69B" w14:textId="77777777" w:rsidR="00104AA8" w:rsidRDefault="00000000">
            <w:r>
              <w:t>49</w:t>
            </w:r>
          </w:p>
        </w:tc>
        <w:tc>
          <w:tcPr>
            <w:tcW w:w="2880" w:type="dxa"/>
          </w:tcPr>
          <w:p w14:paraId="69D9819E" w14:textId="77777777" w:rsidR="00104AA8" w:rsidRDefault="00000000">
            <w:r>
              <w:t>Duke of Wellington</w:t>
            </w:r>
          </w:p>
        </w:tc>
        <w:tc>
          <w:tcPr>
            <w:tcW w:w="2880" w:type="dxa"/>
          </w:tcPr>
          <w:p w14:paraId="584E6729" w14:textId="77777777" w:rsidR="00104AA8" w:rsidRDefault="00000000">
            <w:r>
              <w:t>☐</w:t>
            </w:r>
          </w:p>
        </w:tc>
      </w:tr>
      <w:tr w:rsidR="00104AA8" w14:paraId="5595BED4" w14:textId="77777777">
        <w:tc>
          <w:tcPr>
            <w:tcW w:w="2880" w:type="dxa"/>
          </w:tcPr>
          <w:p w14:paraId="529F6B81" w14:textId="77777777" w:rsidR="00104AA8" w:rsidRDefault="00000000">
            <w:r>
              <w:t>50</w:t>
            </w:r>
          </w:p>
        </w:tc>
        <w:tc>
          <w:tcPr>
            <w:tcW w:w="2880" w:type="dxa"/>
          </w:tcPr>
          <w:p w14:paraId="48EC10B3" w14:textId="77777777" w:rsidR="00104AA8" w:rsidRDefault="00000000">
            <w:r>
              <w:t>Eli Whitney</w:t>
            </w:r>
          </w:p>
        </w:tc>
        <w:tc>
          <w:tcPr>
            <w:tcW w:w="2880" w:type="dxa"/>
          </w:tcPr>
          <w:p w14:paraId="23497EE4" w14:textId="77777777" w:rsidR="00104AA8" w:rsidRDefault="00000000">
            <w:r>
              <w:t>☐</w:t>
            </w:r>
          </w:p>
        </w:tc>
      </w:tr>
    </w:tbl>
    <w:p w14:paraId="6CC6A839" w14:textId="77777777" w:rsidR="00461E6A" w:rsidRDefault="00461E6A"/>
    <w:sectPr w:rsidR="00461E6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3544489">
    <w:abstractNumId w:val="8"/>
  </w:num>
  <w:num w:numId="2" w16cid:durableId="654451828">
    <w:abstractNumId w:val="6"/>
  </w:num>
  <w:num w:numId="3" w16cid:durableId="707606288">
    <w:abstractNumId w:val="5"/>
  </w:num>
  <w:num w:numId="4" w16cid:durableId="1197305339">
    <w:abstractNumId w:val="4"/>
  </w:num>
  <w:num w:numId="5" w16cid:durableId="1614550635">
    <w:abstractNumId w:val="7"/>
  </w:num>
  <w:num w:numId="6" w16cid:durableId="479227169">
    <w:abstractNumId w:val="3"/>
  </w:num>
  <w:num w:numId="7" w16cid:durableId="1701666346">
    <w:abstractNumId w:val="2"/>
  </w:num>
  <w:num w:numId="8" w16cid:durableId="1672173544">
    <w:abstractNumId w:val="1"/>
  </w:num>
  <w:num w:numId="9" w16cid:durableId="1743023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4AA8"/>
    <w:rsid w:val="0015074B"/>
    <w:rsid w:val="0029639D"/>
    <w:rsid w:val="0032061E"/>
    <w:rsid w:val="00326F90"/>
    <w:rsid w:val="00461E6A"/>
    <w:rsid w:val="00495DCF"/>
    <w:rsid w:val="004E43E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4147FD"/>
  <w14:defaultImageDpi w14:val="300"/>
  <w15:docId w15:val="{823F7207-DC70-471F-A3D5-2210969C0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Derick Sikes</cp:lastModifiedBy>
  <cp:revision>3</cp:revision>
  <dcterms:created xsi:type="dcterms:W3CDTF">2025-08-03T23:31:00Z</dcterms:created>
  <dcterms:modified xsi:type="dcterms:W3CDTF">2025-08-03T23:32:00Z</dcterms:modified>
  <cp:category/>
</cp:coreProperties>
</file>